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0769F" w:rsidRPr="004848B2" w:rsidRDefault="0080769F" w:rsidP="0080769F">
      <w:pPr>
        <w:jc w:val="center"/>
        <w:rPr>
          <w:rFonts w:ascii="宋体" w:hAnsi="宋体" w:cs="宋体"/>
          <w:b/>
          <w:bCs/>
          <w:sz w:val="30"/>
          <w:szCs w:val="30"/>
        </w:rPr>
      </w:pPr>
      <w:r w:rsidRPr="004848B2">
        <w:rPr>
          <w:rFonts w:ascii="宋体" w:hAnsi="宋体" w:cs="宋体" w:hint="eastAsia"/>
          <w:b/>
          <w:bCs/>
          <w:sz w:val="30"/>
          <w:szCs w:val="30"/>
        </w:rPr>
        <w:t>任务4 猫的饲养管理</w:t>
      </w:r>
    </w:p>
    <w:p w:rsidR="0080769F" w:rsidRDefault="0080769F" w:rsidP="0080769F">
      <w:pPr>
        <w:adjustRightInd w:val="0"/>
        <w:snapToGrid w:val="0"/>
        <w:rPr>
          <w:rFonts w:ascii="宋体" w:hAnsi="宋体" w:cs="宋体"/>
          <w:b/>
          <w:bCs/>
          <w:sz w:val="24"/>
        </w:rPr>
      </w:pPr>
    </w:p>
    <w:p w:rsidR="0080769F" w:rsidRPr="00173221" w:rsidRDefault="0080769F" w:rsidP="0080769F">
      <w:pPr>
        <w:adjustRightInd w:val="0"/>
        <w:snapToGrid w:val="0"/>
        <w:rPr>
          <w:rFonts w:ascii="宋体" w:hAnsi="宋体" w:cs="宋体"/>
          <w:bCs/>
          <w:szCs w:val="21"/>
        </w:rPr>
      </w:pPr>
      <w:r w:rsidRPr="00173221">
        <w:rPr>
          <w:rFonts w:ascii="宋体" w:hAnsi="宋体" w:cs="宋体" w:hint="eastAsia"/>
          <w:b/>
          <w:bCs/>
          <w:sz w:val="24"/>
        </w:rPr>
        <w:t>【学习目标】</w:t>
      </w:r>
      <w:r>
        <w:rPr>
          <w:rFonts w:ascii="宋体" w:hAnsi="宋体" w:cs="宋体" w:hint="eastAsia"/>
          <w:bCs/>
          <w:szCs w:val="21"/>
        </w:rPr>
        <w:t>掌握宠物</w:t>
      </w:r>
      <w:proofErr w:type="gramStart"/>
      <w:r>
        <w:rPr>
          <w:rFonts w:ascii="宋体" w:hAnsi="宋体" w:cs="宋体" w:hint="eastAsia"/>
          <w:bCs/>
          <w:szCs w:val="21"/>
        </w:rPr>
        <w:t>猫各个</w:t>
      </w:r>
      <w:proofErr w:type="gramEnd"/>
      <w:r>
        <w:rPr>
          <w:rFonts w:ascii="宋体" w:hAnsi="宋体" w:cs="宋体" w:hint="eastAsia"/>
          <w:bCs/>
          <w:szCs w:val="21"/>
        </w:rPr>
        <w:t>生理阶段的饲养要求和管理措施。</w:t>
      </w:r>
    </w:p>
    <w:p w:rsidR="0080769F" w:rsidRPr="00173221" w:rsidRDefault="0080769F" w:rsidP="0080769F">
      <w:pPr>
        <w:adjustRightInd w:val="0"/>
        <w:snapToGrid w:val="0"/>
        <w:rPr>
          <w:rFonts w:ascii="宋体" w:hAnsi="宋体" w:cs="宋体"/>
          <w:bCs/>
          <w:szCs w:val="21"/>
        </w:rPr>
      </w:pPr>
      <w:r w:rsidRPr="00173221">
        <w:rPr>
          <w:rFonts w:ascii="宋体" w:hAnsi="宋体" w:cs="宋体" w:hint="eastAsia"/>
          <w:b/>
          <w:bCs/>
          <w:sz w:val="24"/>
        </w:rPr>
        <w:t>【仪器及材料】</w:t>
      </w:r>
      <w:r>
        <w:rPr>
          <w:rFonts w:ascii="宋体" w:hAnsi="宋体" w:cs="宋体" w:hint="eastAsia"/>
          <w:bCs/>
          <w:szCs w:val="21"/>
        </w:rPr>
        <w:t>多媒体课件</w:t>
      </w:r>
    </w:p>
    <w:p w:rsidR="0080769F" w:rsidRDefault="0080769F" w:rsidP="0080769F">
      <w:pPr>
        <w:adjustRightInd w:val="0"/>
        <w:snapToGrid w:val="0"/>
        <w:rPr>
          <w:rFonts w:ascii="宋体" w:hAnsi="宋体" w:cs="宋体"/>
          <w:bCs/>
        </w:rPr>
      </w:pPr>
      <w:r w:rsidRPr="00173221">
        <w:rPr>
          <w:rFonts w:ascii="宋体" w:hAnsi="宋体" w:cs="宋体" w:hint="eastAsia"/>
          <w:b/>
          <w:bCs/>
          <w:sz w:val="24"/>
        </w:rPr>
        <w:t>【方法与步骤】</w:t>
      </w:r>
      <w:r w:rsidRPr="007E6C6B">
        <w:rPr>
          <w:rFonts w:ascii="宋体" w:hAnsi="宋体" w:cs="宋体" w:hint="eastAsia"/>
          <w:bCs/>
        </w:rPr>
        <w:t>教师带领学生观看</w:t>
      </w:r>
      <w:r>
        <w:rPr>
          <w:rFonts w:ascii="宋体" w:hAnsi="宋体" w:cs="宋体" w:hint="eastAsia"/>
          <w:bCs/>
        </w:rPr>
        <w:t>学习</w:t>
      </w:r>
      <w:r w:rsidRPr="007E6C6B">
        <w:rPr>
          <w:rFonts w:ascii="宋体" w:hAnsi="宋体" w:cs="宋体" w:hint="eastAsia"/>
          <w:bCs/>
        </w:rPr>
        <w:t>并讲解，学生总结</w:t>
      </w:r>
      <w:r>
        <w:rPr>
          <w:rFonts w:ascii="宋体" w:hAnsi="宋体" w:cs="宋体" w:hint="eastAsia"/>
          <w:bCs/>
          <w:szCs w:val="21"/>
        </w:rPr>
        <w:t>宠物</w:t>
      </w:r>
      <w:proofErr w:type="gramStart"/>
      <w:r>
        <w:rPr>
          <w:rFonts w:ascii="宋体" w:hAnsi="宋体" w:cs="宋体" w:hint="eastAsia"/>
          <w:bCs/>
          <w:szCs w:val="21"/>
        </w:rPr>
        <w:t>猫各个</w:t>
      </w:r>
      <w:proofErr w:type="gramEnd"/>
      <w:r>
        <w:rPr>
          <w:rFonts w:ascii="宋体" w:hAnsi="宋体" w:cs="宋体" w:hint="eastAsia"/>
          <w:bCs/>
          <w:szCs w:val="21"/>
        </w:rPr>
        <w:t>生长发育阶段的饲养要求和管理措施</w:t>
      </w:r>
      <w:r w:rsidRPr="007E6C6B">
        <w:rPr>
          <w:rFonts w:ascii="宋体" w:hAnsi="宋体" w:cs="宋体" w:hint="eastAsia"/>
          <w:bCs/>
        </w:rPr>
        <w:t>。</w:t>
      </w:r>
    </w:p>
    <w:p w:rsidR="0080769F" w:rsidRDefault="0080769F" w:rsidP="0080769F">
      <w:pPr>
        <w:adjustRightInd w:val="0"/>
        <w:snapToGrid w:val="0"/>
        <w:rPr>
          <w:rFonts w:ascii="宋体" w:hAnsi="宋体" w:cs="宋体"/>
          <w:b/>
          <w:bCs/>
          <w:sz w:val="24"/>
        </w:rPr>
      </w:pPr>
      <w:r w:rsidRPr="00173221">
        <w:rPr>
          <w:rFonts w:ascii="宋体" w:hAnsi="宋体" w:cs="宋体" w:hint="eastAsia"/>
          <w:b/>
          <w:bCs/>
          <w:sz w:val="24"/>
        </w:rPr>
        <w:t>【</w:t>
      </w:r>
      <w:r>
        <w:rPr>
          <w:rFonts w:ascii="宋体" w:hAnsi="宋体" w:cs="宋体" w:hint="eastAsia"/>
          <w:b/>
          <w:bCs/>
          <w:sz w:val="24"/>
        </w:rPr>
        <w:t>技能考核</w:t>
      </w:r>
      <w:r w:rsidRPr="00173221">
        <w:rPr>
          <w:rFonts w:ascii="宋体" w:hAnsi="宋体" w:cs="宋体" w:hint="eastAsia"/>
          <w:b/>
          <w:bCs/>
          <w:sz w:val="24"/>
        </w:rPr>
        <w:t>】</w:t>
      </w:r>
      <w:r>
        <w:rPr>
          <w:rFonts w:ascii="宋体" w:hAnsi="宋体" w:cs="宋体" w:hint="eastAsia"/>
          <w:b/>
          <w:bCs/>
          <w:sz w:val="24"/>
        </w:rPr>
        <w:t xml:space="preserve"> </w:t>
      </w:r>
      <w:r w:rsidRPr="001F1D7D">
        <w:rPr>
          <w:rFonts w:ascii="宋体" w:hAnsi="宋体" w:cs="宋体" w:hint="eastAsia"/>
          <w:bCs/>
        </w:rPr>
        <w:t>能够根据猫的各个生理阶段配制猫</w:t>
      </w:r>
      <w:bookmarkStart w:id="0" w:name="_GoBack"/>
      <w:bookmarkEnd w:id="0"/>
      <w:r w:rsidRPr="001F1D7D">
        <w:rPr>
          <w:rFonts w:ascii="宋体" w:hAnsi="宋体" w:cs="宋体" w:hint="eastAsia"/>
          <w:bCs/>
        </w:rPr>
        <w:t>粮或选购商品</w:t>
      </w:r>
      <w:r>
        <w:rPr>
          <w:rFonts w:ascii="宋体" w:hAnsi="宋体" w:cs="宋体" w:hint="eastAsia"/>
          <w:bCs/>
        </w:rPr>
        <w:t>猫</w:t>
      </w:r>
      <w:r w:rsidRPr="001F1D7D">
        <w:rPr>
          <w:rFonts w:ascii="宋体" w:hAnsi="宋体" w:cs="宋体" w:hint="eastAsia"/>
          <w:bCs/>
        </w:rPr>
        <w:t>粮。</w:t>
      </w:r>
    </w:p>
    <w:p w:rsidR="0080769F" w:rsidRPr="00077FE0" w:rsidRDefault="0080769F" w:rsidP="0080769F">
      <w:pPr>
        <w:adjustRightInd w:val="0"/>
        <w:snapToGrid w:val="0"/>
        <w:rPr>
          <w:rFonts w:ascii="宋体" w:hAnsi="宋体" w:cs="宋体"/>
          <w:b/>
          <w:bCs/>
          <w:sz w:val="24"/>
        </w:rPr>
      </w:pPr>
      <w:r w:rsidRPr="00173221">
        <w:rPr>
          <w:rFonts w:ascii="宋体" w:hAnsi="宋体" w:cs="宋体" w:hint="eastAsia"/>
          <w:b/>
          <w:bCs/>
          <w:sz w:val="24"/>
        </w:rPr>
        <w:t>【</w:t>
      </w:r>
      <w:r>
        <w:rPr>
          <w:rFonts w:ascii="宋体" w:hAnsi="宋体" w:cs="宋体" w:hint="eastAsia"/>
          <w:b/>
          <w:bCs/>
          <w:sz w:val="24"/>
        </w:rPr>
        <w:t>相关知识</w:t>
      </w:r>
      <w:r w:rsidRPr="00173221">
        <w:rPr>
          <w:rFonts w:ascii="宋体" w:hAnsi="宋体" w:cs="宋体" w:hint="eastAsia"/>
          <w:b/>
          <w:bCs/>
          <w:sz w:val="24"/>
        </w:rPr>
        <w:t>】</w:t>
      </w:r>
    </w:p>
    <w:p w:rsidR="0080769F" w:rsidRPr="0097065C" w:rsidRDefault="0080769F" w:rsidP="0080769F">
      <w:pPr>
        <w:adjustRightInd w:val="0"/>
        <w:snapToGrid w:val="0"/>
        <w:ind w:firstLineChars="200" w:firstLine="560"/>
        <w:rPr>
          <w:rFonts w:ascii="宋体" w:hAnsi="宋体" w:cs="宋体"/>
          <w:bCs/>
          <w:sz w:val="28"/>
          <w:szCs w:val="28"/>
        </w:rPr>
      </w:pPr>
      <w:r w:rsidRPr="0097065C">
        <w:rPr>
          <w:rFonts w:ascii="宋体" w:hAnsi="宋体" w:cs="宋体" w:hint="eastAsia"/>
          <w:bCs/>
          <w:sz w:val="28"/>
          <w:szCs w:val="28"/>
        </w:rPr>
        <w:t>一、种猫的饲养管理</w:t>
      </w:r>
    </w:p>
    <w:p w:rsidR="0080769F" w:rsidRPr="0097065C" w:rsidRDefault="0080769F" w:rsidP="0080769F">
      <w:pPr>
        <w:adjustRightInd w:val="0"/>
        <w:snapToGrid w:val="0"/>
        <w:ind w:firstLineChars="200" w:firstLine="480"/>
        <w:rPr>
          <w:rFonts w:ascii="宋体" w:hAnsi="宋体" w:cs="宋体"/>
          <w:bCs/>
          <w:sz w:val="24"/>
          <w:szCs w:val="21"/>
        </w:rPr>
      </w:pPr>
      <w:r w:rsidRPr="0097065C">
        <w:rPr>
          <w:rFonts w:ascii="宋体" w:hAnsi="宋体" w:cs="宋体" w:hint="eastAsia"/>
          <w:bCs/>
          <w:sz w:val="24"/>
          <w:szCs w:val="21"/>
        </w:rPr>
        <w:t>（一）种公猫的饲养管理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种公猫饲养的好坏，对其配种能力和精液品质有着重要的影响，因此在种公猫的非配种期，也应保证饲料的质量。在配种期，要消耗大量的体力，食欲也因此减退，为了保证种公猫的精液品质，应提供些体积较小、质量高、适口性好、易消化、富含蛋白质和微量元素的饲粮，如鲜瘦肉，肝和奶等。种公猫</w:t>
      </w:r>
      <w:proofErr w:type="gramStart"/>
      <w:r w:rsidRPr="0097065C">
        <w:rPr>
          <w:rFonts w:ascii="宋体" w:hAnsi="宋体" w:cs="宋体" w:hint="eastAsia"/>
          <w:bCs/>
          <w:szCs w:val="21"/>
        </w:rPr>
        <w:t>的日喂量</w:t>
      </w:r>
      <w:proofErr w:type="gramEnd"/>
      <w:r w:rsidRPr="0097065C">
        <w:rPr>
          <w:rFonts w:ascii="宋体" w:hAnsi="宋体" w:cs="宋体" w:hint="eastAsia"/>
          <w:bCs/>
          <w:szCs w:val="21"/>
        </w:rPr>
        <w:t>通常为3次，配种时间是清晨6点，配后1h后饲喂。中午要让猫充分的休息。下午6点第二次交配。种公猫的配种每天不能超过两次，每次间隔一般在10-12h左右。频繁的交配会导致公猫的配种能力下降，也会缩短种公猫的使用年限。种公猫要进行适当的运动，从而增加食欲，增强精液的品质。</w:t>
      </w:r>
    </w:p>
    <w:p w:rsidR="0080769F" w:rsidRPr="0097065C" w:rsidRDefault="0080769F" w:rsidP="0080769F">
      <w:pPr>
        <w:adjustRightInd w:val="0"/>
        <w:snapToGrid w:val="0"/>
        <w:ind w:firstLineChars="200" w:firstLine="480"/>
        <w:rPr>
          <w:rFonts w:ascii="宋体" w:hAnsi="宋体" w:cs="宋体"/>
          <w:bCs/>
          <w:sz w:val="24"/>
          <w:szCs w:val="21"/>
        </w:rPr>
      </w:pPr>
      <w:r w:rsidRPr="0097065C">
        <w:rPr>
          <w:rFonts w:ascii="宋体" w:hAnsi="宋体" w:cs="宋体" w:hint="eastAsia"/>
          <w:bCs/>
          <w:sz w:val="24"/>
          <w:szCs w:val="21"/>
        </w:rPr>
        <w:t>（二）妊娠猫的饲养管理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猫的妊娠期为58-71天，平均为63天。这一时期的任务是保证胎儿的正常生长发育和正常分娩。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1.妊娠母猫的饲养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（1）妊娠初期  妊娠开始至30日龄。胎儿较小，无须提供特殊的日粮，但是要注意饲料的质量，即微量元素的补充。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（2）妊娠中期  指妊娠30-48日龄。胎儿发育迅速，妊娠猫的代谢增强，对营养物质的需求量增加，蛋白质需求量增加15%-20%；能量的需求量也有所增加。因此，饲粮中应多添加些猪肉、牛肉、鸡肉等动物性脂肪。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（3）妊娠后期  指妊娠最后15天。胎儿的生长发育速度非常快，应增加釆食量20%-30%。但是釆用的饲喂方法是少量多餐的，每日饲喂4-5次，夜间应给妊娠母猫补饲一次。饲喂过多会导致腹压过大而伤害胎儿，减少富含碳水化合物的食物（如米饭、馒头）的供给量，防止猫过胖而难产。但是</w:t>
      </w:r>
      <w:proofErr w:type="gramStart"/>
      <w:r w:rsidRPr="0097065C">
        <w:rPr>
          <w:rFonts w:ascii="宋体" w:hAnsi="宋体" w:cs="宋体" w:hint="eastAsia"/>
          <w:bCs/>
          <w:szCs w:val="21"/>
        </w:rPr>
        <w:t>饲</w:t>
      </w:r>
      <w:proofErr w:type="gramEnd"/>
      <w:r w:rsidRPr="0097065C">
        <w:rPr>
          <w:rFonts w:ascii="宋体" w:hAnsi="宋体" w:cs="宋体" w:hint="eastAsia"/>
          <w:bCs/>
          <w:szCs w:val="21"/>
        </w:rPr>
        <w:t>粮中增加蛋白质和矿物质的喂给量。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2.妊娠母猫的管理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（1）适当运动  母猫在妊娠期间，采食量不断增加，因此应做适当运动，防止母猫过胖而导致肌肉的张力减退，子宫肌的张力和收缩力也减弱，导致分娩时分娩力量不够而难产。每天晒1h左右太阳，还可利于钙的吸收。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（2）日常护理  妊娠母猫喜好安静，不愿意受到任何打扰，因此为猫选择</w:t>
      </w:r>
      <w:proofErr w:type="gramStart"/>
      <w:r w:rsidRPr="0097065C">
        <w:rPr>
          <w:rFonts w:ascii="宋体" w:hAnsi="宋体" w:cs="宋体" w:hint="eastAsia"/>
          <w:bCs/>
          <w:szCs w:val="21"/>
        </w:rPr>
        <w:t>一</w:t>
      </w:r>
      <w:proofErr w:type="gramEnd"/>
      <w:r w:rsidRPr="0097065C">
        <w:rPr>
          <w:rFonts w:ascii="宋体" w:hAnsi="宋体" w:cs="宋体" w:hint="eastAsia"/>
          <w:bCs/>
          <w:szCs w:val="21"/>
        </w:rPr>
        <w:t>安静、干燥、温暖的住所。</w:t>
      </w:r>
      <w:proofErr w:type="gramStart"/>
      <w:r w:rsidRPr="0097065C">
        <w:rPr>
          <w:rFonts w:ascii="宋体" w:hAnsi="宋体" w:cs="宋体" w:hint="eastAsia"/>
          <w:bCs/>
          <w:szCs w:val="21"/>
        </w:rPr>
        <w:t>勿</w:t>
      </w:r>
      <w:proofErr w:type="gramEnd"/>
      <w:r w:rsidRPr="0097065C">
        <w:rPr>
          <w:rFonts w:ascii="宋体" w:hAnsi="宋体" w:cs="宋体" w:hint="eastAsia"/>
          <w:bCs/>
          <w:szCs w:val="21"/>
        </w:rPr>
        <w:t>驱赶和打骂猫，为猫洗澡和梳毛时动作要轻柔，保护猫的腹部不受到任何不适当的挤压。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（3）选择产房  为了让</w:t>
      </w:r>
      <w:proofErr w:type="gramStart"/>
      <w:r w:rsidRPr="0097065C">
        <w:rPr>
          <w:rFonts w:ascii="宋体" w:hAnsi="宋体" w:cs="宋体" w:hint="eastAsia"/>
          <w:bCs/>
          <w:szCs w:val="21"/>
        </w:rPr>
        <w:t>猫顺利</w:t>
      </w:r>
      <w:proofErr w:type="gramEnd"/>
      <w:r w:rsidRPr="0097065C">
        <w:rPr>
          <w:rFonts w:ascii="宋体" w:hAnsi="宋体" w:cs="宋体" w:hint="eastAsia"/>
          <w:bCs/>
          <w:szCs w:val="21"/>
        </w:rPr>
        <w:t>分娩，因此在猫分娩前7-10天左右，选择合适的产房和产箱，放在固定的地方，让猫熟悉环境、饲养人员和食物，增强猫的安全感。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（4）防止猫流产  普通母猫流产现象一般较少发生，但是比较名贵的品种易发生流产。流产主要包括营养性流产、机械性流产和疾病性流产。只有了解流产发生的原因，生产中才能采取有效措施减少流产现象的发生。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 xml:space="preserve">①营养性流产  </w:t>
      </w:r>
      <w:proofErr w:type="gramStart"/>
      <w:r w:rsidRPr="0097065C">
        <w:rPr>
          <w:rFonts w:ascii="宋体" w:hAnsi="宋体" w:cs="宋体" w:hint="eastAsia"/>
          <w:bCs/>
          <w:szCs w:val="21"/>
        </w:rPr>
        <w:t>是指母猫在</w:t>
      </w:r>
      <w:proofErr w:type="gramEnd"/>
      <w:r w:rsidRPr="0097065C">
        <w:rPr>
          <w:rFonts w:ascii="宋体" w:hAnsi="宋体" w:cs="宋体" w:hint="eastAsia"/>
          <w:bCs/>
          <w:szCs w:val="21"/>
        </w:rPr>
        <w:t>妊娠期间，饲料品种单一，食物中缺少蛋白质、维生素及某些矿物质，摄入脂肪过多，引起母猫肥胖，均可引起流产。因此猫的营养要全面。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②机械性流产  妊娠母猫被追赶、踢打、惊吓、猫与猫打斗以及在猫笼里碰撞、挤压所导致的流产。因此在母猫妊娠期间，</w:t>
      </w:r>
      <w:proofErr w:type="gramStart"/>
      <w:r w:rsidRPr="0097065C">
        <w:rPr>
          <w:rFonts w:ascii="宋体" w:hAnsi="宋体" w:cs="宋体" w:hint="eastAsia"/>
          <w:bCs/>
          <w:szCs w:val="21"/>
        </w:rPr>
        <w:t>不应拽猫的</w:t>
      </w:r>
      <w:proofErr w:type="gramEnd"/>
      <w:r w:rsidRPr="0097065C">
        <w:rPr>
          <w:rFonts w:ascii="宋体" w:hAnsi="宋体" w:cs="宋体" w:hint="eastAsia"/>
          <w:bCs/>
          <w:szCs w:val="21"/>
        </w:rPr>
        <w:t>耳朵或尾巴，尽量减少</w:t>
      </w:r>
      <w:proofErr w:type="gramStart"/>
      <w:r w:rsidRPr="0097065C">
        <w:rPr>
          <w:rFonts w:ascii="宋体" w:hAnsi="宋体" w:cs="宋体" w:hint="eastAsia"/>
          <w:bCs/>
          <w:szCs w:val="21"/>
        </w:rPr>
        <w:t>碰触猫的</w:t>
      </w:r>
      <w:proofErr w:type="gramEnd"/>
      <w:r w:rsidRPr="0097065C">
        <w:rPr>
          <w:rFonts w:ascii="宋体" w:hAnsi="宋体" w:cs="宋体" w:hint="eastAsia"/>
          <w:bCs/>
          <w:szCs w:val="21"/>
        </w:rPr>
        <w:t>腹部。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③疾病性流产  是指</w:t>
      </w:r>
      <w:proofErr w:type="gramStart"/>
      <w:r w:rsidRPr="0097065C">
        <w:rPr>
          <w:rFonts w:ascii="宋体" w:hAnsi="宋体" w:cs="宋体" w:hint="eastAsia"/>
          <w:bCs/>
          <w:szCs w:val="21"/>
        </w:rPr>
        <w:t>妊娠期间母猫患</w:t>
      </w:r>
      <w:proofErr w:type="gramEnd"/>
      <w:r w:rsidRPr="0097065C">
        <w:rPr>
          <w:rFonts w:ascii="宋体" w:hAnsi="宋体" w:cs="宋体" w:hint="eastAsia"/>
          <w:bCs/>
          <w:szCs w:val="21"/>
        </w:rPr>
        <w:t>腹泻、肠炎及子宫疾患等也可能引起流产。因此在妊娠期间不能给猫驱虫和喂药，保证食物的干净，一旦出现疾病应立即就医。</w:t>
      </w:r>
    </w:p>
    <w:p w:rsidR="0080769F" w:rsidRPr="0097065C" w:rsidRDefault="0080769F" w:rsidP="0080769F">
      <w:pPr>
        <w:adjustRightInd w:val="0"/>
        <w:snapToGrid w:val="0"/>
        <w:ind w:firstLineChars="200" w:firstLine="480"/>
        <w:rPr>
          <w:rFonts w:ascii="宋体" w:hAnsi="宋体" w:cs="宋体"/>
          <w:bCs/>
          <w:sz w:val="24"/>
          <w:szCs w:val="21"/>
        </w:rPr>
      </w:pPr>
      <w:r w:rsidRPr="0097065C">
        <w:rPr>
          <w:rFonts w:ascii="宋体" w:hAnsi="宋体" w:cs="宋体" w:hint="eastAsia"/>
          <w:bCs/>
          <w:sz w:val="24"/>
          <w:szCs w:val="21"/>
        </w:rPr>
        <w:lastRenderedPageBreak/>
        <w:t>（三）哺乳母猫的饲养管理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1.哺乳母猫的饲养  母猫分娩后体力消耗很大，体质较弱，为了更好的哺乳，增强机体的抗病力，要增加饲喂量。虽然母猫在分娩后的2天内，食欲下降，但是应供给充足的饲料和清洁的水。产后3天，将猫</w:t>
      </w:r>
      <w:proofErr w:type="gramStart"/>
      <w:r w:rsidRPr="0097065C">
        <w:rPr>
          <w:rFonts w:ascii="宋体" w:hAnsi="宋体" w:cs="宋体" w:hint="eastAsia"/>
          <w:bCs/>
          <w:szCs w:val="21"/>
        </w:rPr>
        <w:t>的日喂量</w:t>
      </w:r>
      <w:proofErr w:type="gramEnd"/>
      <w:r w:rsidRPr="0097065C">
        <w:rPr>
          <w:rFonts w:ascii="宋体" w:hAnsi="宋体" w:cs="宋体" w:hint="eastAsia"/>
          <w:bCs/>
          <w:szCs w:val="21"/>
        </w:rPr>
        <w:t>提高3-4倍。多喂些富含蛋白质的催乳料，如鱼、肉、猪蹄汤、骨粉等，每天的饲喂次数为4-5次。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2.哺乳母猫的管理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（1）环境条件  注意产房的温度，温度过高或过低，不利于母猫恢复体况，也会影响猫的哺乳。应保持环境的安静、干燥，防止他人打扰。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（2）仔猫和乳房管理  产后猫的母性较强，通过气味来辨别是否是自己所产的仔猫，</w:t>
      </w:r>
      <w:proofErr w:type="gramStart"/>
      <w:r w:rsidRPr="0097065C">
        <w:rPr>
          <w:rFonts w:ascii="宋体" w:hAnsi="宋体" w:cs="宋体" w:hint="eastAsia"/>
          <w:bCs/>
          <w:szCs w:val="21"/>
        </w:rPr>
        <w:t>若仔猫</w:t>
      </w:r>
      <w:proofErr w:type="gramEnd"/>
      <w:r w:rsidRPr="0097065C">
        <w:rPr>
          <w:rFonts w:ascii="宋体" w:hAnsi="宋体" w:cs="宋体" w:hint="eastAsia"/>
          <w:bCs/>
          <w:szCs w:val="21"/>
        </w:rPr>
        <w:t>身上有异味，猫会将其咬伤。因此尽量不要将仔猫从产箱中取出观看。注意乳房部位的卫生，每2-3天用无刺激性和特殊气味的消毒剂消毒，防止乳房炎的发生。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（3）防止母猫的异食癖  个别猫产后咬死自己亲生的仔猫的现象，称之为猫的异食癖。青年母猫和老龄母猫皆有发生，主要因素一是新生仔猫身上有异味，或是母猫产后受到惊吓；二是母猫患有神经质，经常舔</w:t>
      </w:r>
      <w:proofErr w:type="gramStart"/>
      <w:r w:rsidRPr="0097065C">
        <w:rPr>
          <w:rFonts w:ascii="宋体" w:hAnsi="宋体" w:cs="宋体" w:hint="eastAsia"/>
          <w:bCs/>
          <w:szCs w:val="21"/>
        </w:rPr>
        <w:t>舐</w:t>
      </w:r>
      <w:proofErr w:type="gramEnd"/>
      <w:r w:rsidRPr="0097065C">
        <w:rPr>
          <w:rFonts w:ascii="宋体" w:hAnsi="宋体" w:cs="宋体" w:hint="eastAsia"/>
          <w:bCs/>
          <w:szCs w:val="21"/>
        </w:rPr>
        <w:t>仔猫，导致仔猫出血，被吞食；三是饲料中缺乏蛋白质、维生素和矿物质等；四是母猫吃了死胎。防治措施：一是增加</w:t>
      </w:r>
      <w:proofErr w:type="gramStart"/>
      <w:r w:rsidRPr="0097065C">
        <w:rPr>
          <w:rFonts w:ascii="宋体" w:hAnsi="宋体" w:cs="宋体" w:hint="eastAsia"/>
          <w:bCs/>
          <w:szCs w:val="21"/>
        </w:rPr>
        <w:t>饲</w:t>
      </w:r>
      <w:proofErr w:type="gramEnd"/>
      <w:r w:rsidRPr="0097065C">
        <w:rPr>
          <w:rFonts w:ascii="宋体" w:hAnsi="宋体" w:cs="宋体" w:hint="eastAsia"/>
          <w:bCs/>
          <w:szCs w:val="21"/>
        </w:rPr>
        <w:t>粮中的蛋白质含量，在哺乳母猫的饲料中添加些肉等；二是注意环境条件，防潮，防吵闹；三是对刚出生的死胎应及时处理，避免母猫采食。</w:t>
      </w:r>
    </w:p>
    <w:p w:rsidR="0080769F" w:rsidRPr="0097065C" w:rsidRDefault="0080769F" w:rsidP="0080769F">
      <w:pPr>
        <w:adjustRightInd w:val="0"/>
        <w:snapToGrid w:val="0"/>
        <w:ind w:firstLineChars="200" w:firstLine="560"/>
        <w:rPr>
          <w:rFonts w:ascii="宋体" w:hAnsi="宋体" w:cs="宋体"/>
          <w:bCs/>
          <w:sz w:val="28"/>
          <w:szCs w:val="21"/>
        </w:rPr>
      </w:pPr>
      <w:r w:rsidRPr="0097065C">
        <w:rPr>
          <w:rFonts w:ascii="宋体" w:hAnsi="宋体" w:cs="宋体" w:hint="eastAsia"/>
          <w:bCs/>
          <w:sz w:val="28"/>
          <w:szCs w:val="21"/>
        </w:rPr>
        <w:t>二、仔、幼猫的饲养管理</w:t>
      </w:r>
    </w:p>
    <w:p w:rsidR="0080769F" w:rsidRPr="0097065C" w:rsidRDefault="0080769F" w:rsidP="0080769F">
      <w:pPr>
        <w:adjustRightInd w:val="0"/>
        <w:snapToGrid w:val="0"/>
        <w:ind w:firstLineChars="200" w:firstLine="480"/>
        <w:rPr>
          <w:rFonts w:ascii="宋体" w:hAnsi="宋体" w:cs="宋体"/>
          <w:bCs/>
          <w:sz w:val="24"/>
          <w:szCs w:val="21"/>
        </w:rPr>
      </w:pPr>
      <w:r w:rsidRPr="0097065C">
        <w:rPr>
          <w:rFonts w:ascii="宋体" w:hAnsi="宋体" w:cs="宋体" w:hint="eastAsia"/>
          <w:bCs/>
          <w:sz w:val="24"/>
          <w:szCs w:val="21"/>
        </w:rPr>
        <w:t>（一）仔猫的饲养管理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仔猫</w:t>
      </w:r>
      <w:proofErr w:type="gramStart"/>
      <w:r w:rsidRPr="0097065C">
        <w:rPr>
          <w:rFonts w:ascii="宋体" w:hAnsi="宋体" w:cs="宋体" w:hint="eastAsia"/>
          <w:bCs/>
          <w:szCs w:val="21"/>
        </w:rPr>
        <w:t>是指刚出生</w:t>
      </w:r>
      <w:proofErr w:type="gramEnd"/>
      <w:r w:rsidRPr="0097065C">
        <w:rPr>
          <w:rFonts w:ascii="宋体" w:hAnsi="宋体" w:cs="宋体" w:hint="eastAsia"/>
          <w:bCs/>
          <w:szCs w:val="21"/>
        </w:rPr>
        <w:t>到断奶前的猫。该阶段猫的死亡率是生产中最高的。因此在生产中应提高饲养管理措施，促进仔猫的正常生长发育。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1.仔猫的生理特点  刚出生的仔猫全身披毛，仔猫出生时身体各器官发育还不完善，但是具有良好的嗅觉和味觉，听力和视力较差，直到出生后第8天才能听到声音。刚出生时双目紧闭，一般要在9天左右才睁开眼睛，能看清楚物体，仔猫在出生后的9天中，除吃奶外，都在睡觉。刚出生的仔猫体温调节能力比较差，体温较低，而</w:t>
      </w:r>
      <w:proofErr w:type="gramStart"/>
      <w:r w:rsidRPr="0097065C">
        <w:rPr>
          <w:rFonts w:ascii="宋体" w:hAnsi="宋体" w:cs="宋体" w:hint="eastAsia"/>
          <w:bCs/>
          <w:szCs w:val="21"/>
        </w:rPr>
        <w:t>这时仔</w:t>
      </w:r>
      <w:proofErr w:type="gramEnd"/>
      <w:r w:rsidRPr="0097065C">
        <w:rPr>
          <w:rFonts w:ascii="宋体" w:hAnsi="宋体" w:cs="宋体" w:hint="eastAsia"/>
          <w:bCs/>
          <w:szCs w:val="21"/>
        </w:rPr>
        <w:t>猫皮薄毛稀，生产中注意保温工作。但随着日龄的增长，体温逐渐上升，到第5日龄时，趋于猫的正常体温。根据仔猫的生理特点，其饲料管理细节列举如下。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2.仔猫的饲养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（1）尽早让仔猫吃上初乳  刚出生的仔猫体内不能产生抗体，因此易受到细菌、病毒的侵害而患病。</w:t>
      </w:r>
      <w:proofErr w:type="gramStart"/>
      <w:r w:rsidRPr="0097065C">
        <w:rPr>
          <w:rFonts w:ascii="宋体" w:hAnsi="宋体" w:cs="宋体" w:hint="eastAsia"/>
          <w:bCs/>
          <w:szCs w:val="21"/>
        </w:rPr>
        <w:t>但是仔</w:t>
      </w:r>
      <w:proofErr w:type="gramEnd"/>
      <w:r w:rsidRPr="0097065C">
        <w:rPr>
          <w:rFonts w:ascii="宋体" w:hAnsi="宋体" w:cs="宋体" w:hint="eastAsia"/>
          <w:bCs/>
          <w:szCs w:val="21"/>
        </w:rPr>
        <w:t>猫可获得被动免疫力，即通过吃初乳可获得母猫的抗体，而且新生仔猫的肠道容易吸收初乳中的抗体，可提高仔猫的抗病能力，这对于保护仔猫的健康十分重要。因此，仔猫出生后应及时吃上初乳，否则会因血糖过低，体温过低而死亡。要想让仔猫尽快地吃到初乳，最好在仔猫出生后24h内及时哺乳，如果时间过长，会影响仔猫肠道对抗体的吸收率，吸收能力随着时间的增长而减弱。仔猫出生2h左右，寻找乳头，开始哺乳。母猫每胎产仔2-6只，若有体弱的仔猫，一定要让它吃上母乳，尤其是分娩后3天的初乳。仔 猫每天应达到饱食，才能安然入睡，提高仔猫的生长速度。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（2）固定乳头  一般来说，每窝仔猫中有体重相对来说较大的，就有相对较小的。往往较小体重的仔猫在吃奶时找不到或抢不上乳头，这时应该进行人工固定乳头，并将其放在</w:t>
      </w:r>
      <w:proofErr w:type="gramStart"/>
      <w:r w:rsidRPr="0097065C">
        <w:rPr>
          <w:rFonts w:ascii="宋体" w:hAnsi="宋体" w:cs="宋体" w:hint="eastAsia"/>
          <w:bCs/>
          <w:szCs w:val="21"/>
        </w:rPr>
        <w:t>泌</w:t>
      </w:r>
      <w:proofErr w:type="gramEnd"/>
      <w:r w:rsidRPr="0097065C">
        <w:rPr>
          <w:rFonts w:ascii="宋体" w:hAnsi="宋体" w:cs="宋体" w:hint="eastAsia"/>
          <w:bCs/>
          <w:szCs w:val="21"/>
        </w:rPr>
        <w:t>乳量多的乳头上，生产中称之为“雪中送炭”。大概要进行3天左右的训练，就可达到了固定乳头的目的，一旦吸</w:t>
      </w:r>
      <w:proofErr w:type="gramStart"/>
      <w:r w:rsidRPr="0097065C">
        <w:rPr>
          <w:rFonts w:ascii="宋体" w:hAnsi="宋体" w:cs="宋体" w:hint="eastAsia"/>
          <w:bCs/>
          <w:szCs w:val="21"/>
        </w:rPr>
        <w:t>乳位置</w:t>
      </w:r>
      <w:proofErr w:type="gramEnd"/>
      <w:r w:rsidRPr="0097065C">
        <w:rPr>
          <w:rFonts w:ascii="宋体" w:hAnsi="宋体" w:cs="宋体" w:hint="eastAsia"/>
          <w:bCs/>
          <w:szCs w:val="21"/>
        </w:rPr>
        <w:t>固定后，仔猫间不会发生争抢乳头的现象。生产中往往在仔猫出生后2-3天内确定乳头。这样整窝仔猫能均匀生长。此时生长较好的仔猫腹部圆润，皮肤富有弹性、被毛光亮、安静入睡。而长期未饱食的仔猫通常表现为体型瘦弱，皮肤呈暗淡颜色，被毛蓬乱缺乏光泽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（3）寄养和人工哺乳  仔猫出生后，有些母猫死亡，无乳或发生疾病时，应该给仔猫寄养。寄养成功的条件是产仔时间接近，不应超过3天；寄养的母猫母性要好，</w:t>
      </w:r>
      <w:proofErr w:type="gramStart"/>
      <w:r w:rsidRPr="0097065C">
        <w:rPr>
          <w:rFonts w:ascii="宋体" w:hAnsi="宋体" w:cs="宋体" w:hint="eastAsia"/>
          <w:bCs/>
          <w:szCs w:val="21"/>
        </w:rPr>
        <w:t>泌</w:t>
      </w:r>
      <w:proofErr w:type="gramEnd"/>
      <w:r w:rsidRPr="0097065C">
        <w:rPr>
          <w:rFonts w:ascii="宋体" w:hAnsi="宋体" w:cs="宋体" w:hint="eastAsia"/>
          <w:bCs/>
          <w:szCs w:val="21"/>
        </w:rPr>
        <w:t>乳量高。可将寄养母猫的奶液或尿液等涂抹在被寄养的仔猫身上，混淆气味，这样寄养母猫可接受仔猫来进行哺乳。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也可釆用人工哺乳方法。常选用的液体食物是鲜牛奶或鲜羊奶，在饲喂时，可在奶中加入适量的鱼肝油、葡萄糖等。混合牛奶饲料的具体制作方法是：先将鲜牛奶9ml（也可用奶粉代替）放入一杯中，加入3ml清水，再加入2匙葡萄糖和6滴鱼肝油，混摇，将其搅拌均</w:t>
      </w:r>
      <w:r w:rsidRPr="0097065C">
        <w:rPr>
          <w:rFonts w:ascii="宋体" w:hAnsi="宋体" w:cs="宋体" w:hint="eastAsia"/>
          <w:bCs/>
          <w:szCs w:val="21"/>
        </w:rPr>
        <w:lastRenderedPageBreak/>
        <w:t>匀，饲喂时应保证奶温在37-38℃。可用塑料注射器或猫用奶瓶，也可用早产儿使用的奶瓶，作为人工哺乳工具。人工哺乳时，为防止食物进入仔猫的气管和肺中，应让仔猫的头平伸而不抬高，抓住仔猫的颈部，将奶瓶的奶嘴慢慢放入仔猫嘴里，边观察仔猫的吃奶情况，边缓慢挤压奶瓶。仔猫喂奶的次数：出生-7日龄，每3小时喂一次，每次2-3ml；7-14 日龄，每3-4小时饲喂一次，每次3-5ml；14-21日龄，白天每3小时一次，晚上喂一次，每次8-10ml。此时，仔猫已开始学会从食盘中舔食食物，因此应给仔猫补饲些易消化的食物。如煮熟的动物肝脏等。要对补乳的器具及时进行清洗、消毒，防止仔猫病从口入。人工哺乳后，应模仿母猫哺乳时舔</w:t>
      </w:r>
      <w:proofErr w:type="gramStart"/>
      <w:r w:rsidRPr="0097065C">
        <w:rPr>
          <w:rFonts w:ascii="宋体" w:hAnsi="宋体" w:cs="宋体" w:hint="eastAsia"/>
          <w:bCs/>
          <w:szCs w:val="21"/>
        </w:rPr>
        <w:t>舐</w:t>
      </w:r>
      <w:proofErr w:type="gramEnd"/>
      <w:r w:rsidRPr="0097065C">
        <w:rPr>
          <w:rFonts w:ascii="宋体" w:hAnsi="宋体" w:cs="宋体" w:hint="eastAsia"/>
          <w:bCs/>
          <w:szCs w:val="21"/>
        </w:rPr>
        <w:t>仔猫，用棉签或手指轻轻抚摸仔猫的外生殖器，以刺激仔猫排便排尿。当仔猫开始排泄时，要及时用手纸将排泄物擦拭干净。排泄后，若肛门出现红肿的现象，可涂抹红药水或青霉素眼药膏，效果较好。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（4）保温  刚出生的仔犬体温调节能力比较差，因此应给仔猫提供温暖的环境生长。常用的是保温箱、红外线灯。出生24小时以内的仔猫，最适宜的温度是32℃，14日</w:t>
      </w:r>
      <w:proofErr w:type="gramStart"/>
      <w:r w:rsidRPr="0097065C">
        <w:rPr>
          <w:rFonts w:ascii="宋体" w:hAnsi="宋体" w:cs="宋体" w:hint="eastAsia"/>
          <w:bCs/>
          <w:szCs w:val="21"/>
        </w:rPr>
        <w:t>龄内适宜</w:t>
      </w:r>
      <w:proofErr w:type="gramEnd"/>
      <w:r w:rsidRPr="0097065C">
        <w:rPr>
          <w:rFonts w:ascii="宋体" w:hAnsi="宋体" w:cs="宋体" w:hint="eastAsia"/>
          <w:bCs/>
          <w:szCs w:val="21"/>
        </w:rPr>
        <w:t>的温度是27℃左右，14日</w:t>
      </w:r>
      <w:proofErr w:type="gramStart"/>
      <w:r w:rsidRPr="0097065C">
        <w:rPr>
          <w:rFonts w:ascii="宋体" w:hAnsi="宋体" w:cs="宋体" w:hint="eastAsia"/>
          <w:bCs/>
          <w:szCs w:val="21"/>
        </w:rPr>
        <w:t>龄</w:t>
      </w:r>
      <w:proofErr w:type="gramEnd"/>
      <w:r w:rsidRPr="0097065C">
        <w:rPr>
          <w:rFonts w:ascii="宋体" w:hAnsi="宋体" w:cs="宋体" w:hint="eastAsia"/>
          <w:bCs/>
          <w:szCs w:val="21"/>
        </w:rPr>
        <w:t>以后最适宜的环境温度为21℃。在炎热的夏天，猫的箱内温度 不能过高，否则会导致仔猫中暑而死亡。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（5）日常管理  经常保持猫舍卫生，及时更换箱内垫料，清扫污物，及时消毒，提高仔猫的成活率。</w:t>
      </w:r>
    </w:p>
    <w:p w:rsidR="0080769F" w:rsidRPr="0097065C" w:rsidRDefault="0080769F" w:rsidP="0080769F">
      <w:pPr>
        <w:adjustRightInd w:val="0"/>
        <w:snapToGrid w:val="0"/>
        <w:ind w:firstLineChars="200" w:firstLine="480"/>
        <w:rPr>
          <w:rFonts w:ascii="宋体" w:hAnsi="宋体" w:cs="宋体"/>
          <w:bCs/>
          <w:sz w:val="24"/>
          <w:szCs w:val="21"/>
        </w:rPr>
      </w:pPr>
      <w:r w:rsidRPr="0097065C">
        <w:rPr>
          <w:rFonts w:ascii="宋体" w:hAnsi="宋体" w:cs="宋体" w:hint="eastAsia"/>
          <w:bCs/>
          <w:sz w:val="24"/>
          <w:szCs w:val="21"/>
        </w:rPr>
        <w:t>（二）幼猫的饲养管理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猫的哺乳期大概为35-40天。</w:t>
      </w:r>
      <w:proofErr w:type="gramStart"/>
      <w:r w:rsidRPr="0097065C">
        <w:rPr>
          <w:rFonts w:ascii="宋体" w:hAnsi="宋体" w:cs="宋体" w:hint="eastAsia"/>
          <w:bCs/>
          <w:szCs w:val="21"/>
        </w:rPr>
        <w:t>幼猫指从</w:t>
      </w:r>
      <w:proofErr w:type="gramEnd"/>
      <w:r w:rsidRPr="0097065C">
        <w:rPr>
          <w:rFonts w:ascii="宋体" w:hAnsi="宋体" w:cs="宋体" w:hint="eastAsia"/>
          <w:bCs/>
          <w:szCs w:val="21"/>
        </w:rPr>
        <w:t>断奶到7月龄的猫。幼猫断奶后，断奶后的幼</w:t>
      </w:r>
      <w:proofErr w:type="gramStart"/>
      <w:r w:rsidRPr="0097065C">
        <w:rPr>
          <w:rFonts w:ascii="宋体" w:hAnsi="宋体" w:cs="宋体" w:hint="eastAsia"/>
          <w:bCs/>
          <w:szCs w:val="21"/>
        </w:rPr>
        <w:t>猫无论</w:t>
      </w:r>
      <w:proofErr w:type="gramEnd"/>
      <w:r w:rsidRPr="0097065C">
        <w:rPr>
          <w:rFonts w:ascii="宋体" w:hAnsi="宋体" w:cs="宋体" w:hint="eastAsia"/>
          <w:bCs/>
          <w:szCs w:val="21"/>
        </w:rPr>
        <w:t>在生理上还是在心理上，以及饲养管理等方面发生了明显的变化，</w:t>
      </w:r>
      <w:proofErr w:type="gramStart"/>
      <w:r w:rsidRPr="0097065C">
        <w:rPr>
          <w:rFonts w:ascii="宋体" w:hAnsi="宋体" w:cs="宋体" w:hint="eastAsia"/>
          <w:bCs/>
          <w:szCs w:val="21"/>
        </w:rPr>
        <w:t>因幼猫</w:t>
      </w:r>
      <w:proofErr w:type="gramEnd"/>
      <w:r w:rsidRPr="0097065C">
        <w:rPr>
          <w:rFonts w:ascii="宋体" w:hAnsi="宋体" w:cs="宋体" w:hint="eastAsia"/>
          <w:bCs/>
          <w:szCs w:val="21"/>
        </w:rPr>
        <w:t>生长发育十分迅速，所需要的营养物质也较多，所以对这一时期的饲养管理必须十分重视。这一时期的主要任务是促进幼猫的正常生长发育。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1.幼猫的饲养  要按照幼</w:t>
      </w:r>
      <w:proofErr w:type="gramStart"/>
      <w:r w:rsidRPr="0097065C">
        <w:rPr>
          <w:rFonts w:ascii="宋体" w:hAnsi="宋体" w:cs="宋体" w:hint="eastAsia"/>
          <w:bCs/>
          <w:szCs w:val="21"/>
        </w:rPr>
        <w:t>猫食品</w:t>
      </w:r>
      <w:proofErr w:type="gramEnd"/>
      <w:r w:rsidRPr="0097065C">
        <w:rPr>
          <w:rFonts w:ascii="宋体" w:hAnsi="宋体" w:cs="宋体" w:hint="eastAsia"/>
          <w:bCs/>
          <w:szCs w:val="21"/>
        </w:rPr>
        <w:t>标签的要求进行饲喂。幼猫的采食量也随着年龄、体重、性情、品种的不同而不同。一般情况下，猫对食物有自我调节能力，不会饮食过量的。不应让猫养成偏食的习惯，尤其是鱼类和肝类食品，因此，食谱应定期更换，在更换时，应注意要逐渐改变，否则会造成幼猫肠胃不适而腹泻。幼猫喂食场所应干净、安静的地方，对食物盆等每天应及时清洗。在夏天温度较高时，容易导致饲料腐败变质，应注意食具、水盆和猫舍、猫笼的卫生及周围环境的卫生，做到定期消毒，</w:t>
      </w:r>
      <w:proofErr w:type="gramStart"/>
      <w:r w:rsidRPr="0097065C">
        <w:rPr>
          <w:rFonts w:ascii="宋体" w:hAnsi="宋体" w:cs="宋体" w:hint="eastAsia"/>
          <w:bCs/>
          <w:szCs w:val="21"/>
        </w:rPr>
        <w:t>一</w:t>
      </w:r>
      <w:proofErr w:type="gramEnd"/>
      <w:r w:rsidRPr="0097065C">
        <w:rPr>
          <w:rFonts w:ascii="宋体" w:hAnsi="宋体" w:cs="宋体" w:hint="eastAsia"/>
          <w:bCs/>
          <w:szCs w:val="21"/>
        </w:rPr>
        <w:t>周至少消毒一次，防止幼猫食物中毒。为了防止幼猫发生胃肠炎，可每周饲喂一次土霉素。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2.幼猫的管理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（1）人与</w:t>
      </w:r>
      <w:proofErr w:type="gramStart"/>
      <w:r w:rsidRPr="0097065C">
        <w:rPr>
          <w:rFonts w:ascii="宋体" w:hAnsi="宋体" w:cs="宋体" w:hint="eastAsia"/>
          <w:bCs/>
          <w:szCs w:val="21"/>
        </w:rPr>
        <w:t>猫交流</w:t>
      </w:r>
      <w:proofErr w:type="gramEnd"/>
      <w:r w:rsidRPr="0097065C">
        <w:rPr>
          <w:rFonts w:ascii="宋体" w:hAnsi="宋体" w:cs="宋体" w:hint="eastAsia"/>
          <w:bCs/>
          <w:szCs w:val="21"/>
        </w:rPr>
        <w:t xml:space="preserve">  有些幼猫排斥人，不乐于人接近，因此主人不能对其大声呵斥，强制拥抱幼猫，应与猫多玩游戏，增进感情，经常抚摸幼猫的耳朵和下颌，并且用语言鼓励幼猫，当猫玩耍累了，就让它睡觉，否则会使</w:t>
      </w:r>
      <w:proofErr w:type="gramStart"/>
      <w:r w:rsidRPr="0097065C">
        <w:rPr>
          <w:rFonts w:ascii="宋体" w:hAnsi="宋体" w:cs="宋体" w:hint="eastAsia"/>
          <w:bCs/>
          <w:szCs w:val="21"/>
        </w:rPr>
        <w:t>猫受到</w:t>
      </w:r>
      <w:proofErr w:type="gramEnd"/>
      <w:r w:rsidRPr="0097065C">
        <w:rPr>
          <w:rFonts w:ascii="宋体" w:hAnsi="宋体" w:cs="宋体" w:hint="eastAsia"/>
          <w:bCs/>
          <w:szCs w:val="21"/>
        </w:rPr>
        <w:t>惊吓而躲人，不敢接近人。当猫在吃食或 排便时，不要打扰它。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（2）保健  从幼猫断奶后至6月龄以前要每月驱虫1次，6月龄以上的猫可每季度驱虫1次即可，常用的驱虫药物有丙硫苯</w:t>
      </w:r>
      <w:proofErr w:type="gramStart"/>
      <w:r w:rsidRPr="0097065C">
        <w:rPr>
          <w:rFonts w:ascii="宋体" w:hAnsi="宋体" w:cs="宋体" w:hint="eastAsia"/>
          <w:bCs/>
          <w:szCs w:val="21"/>
        </w:rPr>
        <w:t>咪</w:t>
      </w:r>
      <w:proofErr w:type="gramEnd"/>
      <w:r w:rsidRPr="0097065C">
        <w:rPr>
          <w:rFonts w:ascii="宋体" w:hAnsi="宋体" w:cs="宋体" w:hint="eastAsia"/>
          <w:bCs/>
          <w:szCs w:val="21"/>
        </w:rPr>
        <w:t>哩、</w:t>
      </w:r>
      <w:proofErr w:type="gramStart"/>
      <w:r w:rsidRPr="0097065C">
        <w:rPr>
          <w:rFonts w:ascii="宋体" w:hAnsi="宋体" w:cs="宋体" w:hint="eastAsia"/>
          <w:bCs/>
          <w:szCs w:val="21"/>
        </w:rPr>
        <w:t>毗</w:t>
      </w:r>
      <w:proofErr w:type="gramEnd"/>
      <w:r w:rsidRPr="0097065C">
        <w:rPr>
          <w:rFonts w:ascii="宋体" w:hAnsi="宋体" w:cs="宋体" w:hint="eastAsia"/>
          <w:bCs/>
          <w:szCs w:val="21"/>
        </w:rPr>
        <w:t>喳酮等。体外寄生虫的消除主要是</w:t>
      </w:r>
      <w:proofErr w:type="gramStart"/>
      <w:r w:rsidRPr="0097065C">
        <w:rPr>
          <w:rFonts w:ascii="宋体" w:hAnsi="宋体" w:cs="宋体" w:hint="eastAsia"/>
          <w:bCs/>
          <w:szCs w:val="21"/>
        </w:rPr>
        <w:t>经常给幼猫</w:t>
      </w:r>
      <w:proofErr w:type="gramEnd"/>
      <w:r w:rsidRPr="0097065C">
        <w:rPr>
          <w:rFonts w:ascii="宋体" w:hAnsi="宋体" w:cs="宋体" w:hint="eastAsia"/>
          <w:bCs/>
          <w:szCs w:val="21"/>
        </w:rPr>
        <w:t>洗澡。在8-12周龄时进行第一次免疫接种，注射狂犬病疫苗，此疫苗是一种灭活的细胞疫苗，3月龄以上的幼猫，首次接种应肌肉注射2次，每次间隔4周。此外还应预防其他传染病：猫</w:t>
      </w:r>
      <w:proofErr w:type="gramStart"/>
      <w:r w:rsidRPr="0097065C">
        <w:rPr>
          <w:rFonts w:ascii="宋体" w:hAnsi="宋体" w:cs="宋体" w:hint="eastAsia"/>
          <w:bCs/>
          <w:szCs w:val="21"/>
        </w:rPr>
        <w:t>瘟</w:t>
      </w:r>
      <w:proofErr w:type="gramEnd"/>
      <w:r w:rsidRPr="0097065C">
        <w:rPr>
          <w:rFonts w:ascii="宋体" w:hAnsi="宋体" w:cs="宋体" w:hint="eastAsia"/>
          <w:bCs/>
          <w:szCs w:val="21"/>
        </w:rPr>
        <w:t>、传染性肠炎、猫病毒性</w:t>
      </w:r>
      <w:proofErr w:type="gramStart"/>
      <w:r w:rsidRPr="0097065C">
        <w:rPr>
          <w:rFonts w:ascii="宋体" w:hAnsi="宋体" w:cs="宋体" w:hint="eastAsia"/>
          <w:bCs/>
          <w:szCs w:val="21"/>
        </w:rPr>
        <w:t>鼻</w:t>
      </w:r>
      <w:proofErr w:type="gramEnd"/>
      <w:r w:rsidRPr="0097065C">
        <w:rPr>
          <w:rFonts w:ascii="宋体" w:hAnsi="宋体" w:cs="宋体" w:hint="eastAsia"/>
          <w:bCs/>
          <w:szCs w:val="21"/>
        </w:rPr>
        <w:t>气管炎。注射疫苗时应注意，猫体是健康状态，接种疫苗后1周内，避免洗澡，出去玩耍等。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（3）疾病防治  10-12周龄的幼猫，对外来病原侵袭的抵抗力很弱，主要是因为从母猫中获得的母源抗体基本上已消失，而自身的免疫系统还未完全建立起来，易患各种疾病。因此，应加强幼猫饲养管理，冬季的幼猫应防止天气寒冷而导致的感冒严重会导致肺炎。一旦发现幼猫有异常行为，如呕吐、多泪、瘙痒等应立即就医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 xml:space="preserve">（4）日常管理  </w:t>
      </w:r>
      <w:proofErr w:type="gramStart"/>
      <w:r w:rsidRPr="0097065C">
        <w:rPr>
          <w:rFonts w:ascii="宋体" w:hAnsi="宋体" w:cs="宋体" w:hint="eastAsia"/>
          <w:bCs/>
          <w:szCs w:val="21"/>
        </w:rPr>
        <w:t>猫舍应保持</w:t>
      </w:r>
      <w:proofErr w:type="gramEnd"/>
      <w:r w:rsidRPr="0097065C">
        <w:rPr>
          <w:rFonts w:ascii="宋体" w:hAnsi="宋体" w:cs="宋体" w:hint="eastAsia"/>
          <w:bCs/>
          <w:szCs w:val="21"/>
        </w:rPr>
        <w:t>清洁，及时通风，冬季要防寒保暖，夏季要防暑降温，提供给猫充足的饮水。每周可用0.1%新洁尔灭或2%-3%来苏水儿喷洒消毒。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（5）调教  断奶之后就应调教猫固定排便。猫是喜欢清洁的动物，正常情况下不会随地大小便。若是没有为幼猫提供固定排便的器具，幼猫常会躲藏在隐蔽、安静的角落里排便，不仅不利于清扫，而且会导致屋内臭味浓厚。应将便盆放在安静、光线较暗和易发现的地方，在盆内可放些砂土</w:t>
      </w:r>
      <w:proofErr w:type="gramStart"/>
      <w:r w:rsidRPr="0097065C">
        <w:rPr>
          <w:rFonts w:ascii="宋体" w:hAnsi="宋体" w:cs="宋体" w:hint="eastAsia"/>
          <w:bCs/>
          <w:szCs w:val="21"/>
        </w:rPr>
        <w:t>或猫砂等</w:t>
      </w:r>
      <w:proofErr w:type="gramEnd"/>
      <w:r w:rsidRPr="0097065C">
        <w:rPr>
          <w:rFonts w:ascii="宋体" w:hAnsi="宋体" w:cs="宋体" w:hint="eastAsia"/>
          <w:bCs/>
          <w:szCs w:val="21"/>
        </w:rPr>
        <w:t>垫料。通常可选用吸水性、除臭的猫砂。</w:t>
      </w:r>
      <w:proofErr w:type="gramStart"/>
      <w:r w:rsidRPr="0097065C">
        <w:rPr>
          <w:rFonts w:ascii="宋体" w:hAnsi="宋体" w:cs="宋体" w:hint="eastAsia"/>
          <w:bCs/>
          <w:szCs w:val="21"/>
        </w:rPr>
        <w:t>猫砂通常</w:t>
      </w:r>
      <w:proofErr w:type="gramEnd"/>
      <w:r w:rsidRPr="0097065C">
        <w:rPr>
          <w:rFonts w:ascii="宋体" w:hAnsi="宋体" w:cs="宋体" w:hint="eastAsia"/>
          <w:bCs/>
          <w:szCs w:val="21"/>
        </w:rPr>
        <w:t>有两种，一种是膨润土猫砂，吸湿性较强的</w:t>
      </w:r>
      <w:proofErr w:type="gramStart"/>
      <w:r w:rsidRPr="0097065C">
        <w:rPr>
          <w:rFonts w:ascii="宋体" w:hAnsi="宋体" w:cs="宋体" w:hint="eastAsia"/>
          <w:bCs/>
          <w:szCs w:val="21"/>
        </w:rPr>
        <w:t>猫砂会</w:t>
      </w:r>
      <w:proofErr w:type="gramEnd"/>
      <w:r w:rsidRPr="0097065C">
        <w:rPr>
          <w:rFonts w:ascii="宋体" w:hAnsi="宋体" w:cs="宋体" w:hint="eastAsia"/>
          <w:bCs/>
          <w:szCs w:val="21"/>
        </w:rPr>
        <w:t>很快吸干粪便里的水分，结成一个小块。在清理时，不用整盆倒掉，用带漏孔</w:t>
      </w:r>
      <w:proofErr w:type="gramStart"/>
      <w:r w:rsidRPr="0097065C">
        <w:rPr>
          <w:rFonts w:ascii="宋体" w:hAnsi="宋体" w:cs="宋体" w:hint="eastAsia"/>
          <w:bCs/>
          <w:szCs w:val="21"/>
        </w:rPr>
        <w:t>的猫砂铲铲</w:t>
      </w:r>
      <w:proofErr w:type="gramEnd"/>
      <w:r w:rsidRPr="0097065C">
        <w:rPr>
          <w:rFonts w:ascii="宋体" w:hAnsi="宋体" w:cs="宋体" w:hint="eastAsia"/>
          <w:bCs/>
          <w:szCs w:val="21"/>
        </w:rPr>
        <w:t>出这些小块即可。一天清理两次即可。可随时添加猫砂。</w:t>
      </w:r>
      <w:r w:rsidRPr="0097065C">
        <w:rPr>
          <w:rFonts w:ascii="宋体" w:hAnsi="宋体" w:cs="宋体" w:hint="eastAsia"/>
          <w:bCs/>
          <w:szCs w:val="21"/>
        </w:rPr>
        <w:lastRenderedPageBreak/>
        <w:t>另一种是水晶猫砂。主要成分是二氧化硅，无毒无污染，颗粒呈白色圆珠状。吸收尿液后会成黄色，每天只需清理变色的颗粒即可。通常使用时，</w:t>
      </w:r>
      <w:proofErr w:type="gramStart"/>
      <w:r w:rsidRPr="0097065C">
        <w:rPr>
          <w:rFonts w:ascii="宋体" w:hAnsi="宋体" w:cs="宋体" w:hint="eastAsia"/>
          <w:bCs/>
          <w:szCs w:val="21"/>
        </w:rPr>
        <w:t>猫砂便盆</w:t>
      </w:r>
      <w:proofErr w:type="gramEnd"/>
      <w:r w:rsidRPr="0097065C">
        <w:rPr>
          <w:rFonts w:ascii="宋体" w:hAnsi="宋体" w:cs="宋体" w:hint="eastAsia"/>
          <w:bCs/>
          <w:szCs w:val="21"/>
        </w:rPr>
        <w:t>应放置在通风、干燥处。调教时，在猫窝旁边放便盆，当猫排便焦急时，将其引入到便盆边，诱导</w:t>
      </w:r>
      <w:proofErr w:type="gramStart"/>
      <w:r w:rsidRPr="0097065C">
        <w:rPr>
          <w:rFonts w:ascii="宋体" w:hAnsi="宋体" w:cs="宋体" w:hint="eastAsia"/>
          <w:bCs/>
          <w:szCs w:val="21"/>
        </w:rPr>
        <w:t>幼</w:t>
      </w:r>
      <w:proofErr w:type="gramEnd"/>
      <w:r w:rsidRPr="0097065C">
        <w:rPr>
          <w:rFonts w:ascii="宋体" w:hAnsi="宋体" w:cs="宋体" w:hint="eastAsia"/>
          <w:bCs/>
          <w:szCs w:val="21"/>
        </w:rPr>
        <w:t>猫在盆里排便，最好盆内有幼猫的尿味，经过3天调教，就成功养成定点排便的习惯了。</w:t>
      </w:r>
    </w:p>
    <w:p w:rsidR="0080769F" w:rsidRPr="0097065C" w:rsidRDefault="0080769F" w:rsidP="0080769F">
      <w:pPr>
        <w:adjustRightInd w:val="0"/>
        <w:snapToGrid w:val="0"/>
        <w:ind w:firstLineChars="200" w:firstLine="56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 w:val="28"/>
          <w:szCs w:val="21"/>
        </w:rPr>
        <w:t>三、成年猫的饲养管理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成年猫是指生长发育基本成熟，并可以进行繁殖的猫。成年猫体长一般为40-50cm，公猫体重为3-4kg，母猫为2-3kg。前肢五</w:t>
      </w:r>
      <w:proofErr w:type="gramStart"/>
      <w:r w:rsidRPr="0097065C">
        <w:rPr>
          <w:rFonts w:ascii="宋体" w:hAnsi="宋体" w:cs="宋体" w:hint="eastAsia"/>
          <w:bCs/>
          <w:szCs w:val="21"/>
        </w:rPr>
        <w:t>趾</w:t>
      </w:r>
      <w:proofErr w:type="gramEnd"/>
      <w:r w:rsidRPr="0097065C">
        <w:rPr>
          <w:rFonts w:ascii="宋体" w:hAnsi="宋体" w:cs="宋体" w:hint="eastAsia"/>
          <w:bCs/>
          <w:szCs w:val="21"/>
        </w:rPr>
        <w:t>，而后肢是四</w:t>
      </w:r>
      <w:proofErr w:type="gramStart"/>
      <w:r w:rsidRPr="0097065C">
        <w:rPr>
          <w:rFonts w:ascii="宋体" w:hAnsi="宋体" w:cs="宋体" w:hint="eastAsia"/>
          <w:bCs/>
          <w:szCs w:val="21"/>
        </w:rPr>
        <w:t>趾</w:t>
      </w:r>
      <w:proofErr w:type="gramEnd"/>
      <w:r w:rsidRPr="0097065C">
        <w:rPr>
          <w:rFonts w:ascii="宋体" w:hAnsi="宋体" w:cs="宋体" w:hint="eastAsia"/>
          <w:bCs/>
          <w:szCs w:val="21"/>
        </w:rPr>
        <w:t>；</w:t>
      </w:r>
      <w:proofErr w:type="gramStart"/>
      <w:r w:rsidRPr="0097065C">
        <w:rPr>
          <w:rFonts w:ascii="宋体" w:hAnsi="宋体" w:cs="宋体" w:hint="eastAsia"/>
          <w:bCs/>
          <w:szCs w:val="21"/>
        </w:rPr>
        <w:t>爪</w:t>
      </w:r>
      <w:proofErr w:type="gramEnd"/>
      <w:r w:rsidRPr="0097065C">
        <w:rPr>
          <w:rFonts w:ascii="宋体" w:hAnsi="宋体" w:cs="宋体" w:hint="eastAsia"/>
          <w:bCs/>
          <w:szCs w:val="21"/>
        </w:rPr>
        <w:t>发达而尖锐，呈三角钩形，并能缩回，是猎取食物的重要工具。</w:t>
      </w:r>
    </w:p>
    <w:p w:rsidR="0080769F" w:rsidRPr="0097065C" w:rsidRDefault="0080769F" w:rsidP="0080769F">
      <w:pPr>
        <w:adjustRightInd w:val="0"/>
        <w:snapToGrid w:val="0"/>
        <w:ind w:firstLineChars="200" w:firstLine="480"/>
        <w:rPr>
          <w:rFonts w:ascii="宋体" w:hAnsi="宋体" w:cs="宋体"/>
          <w:bCs/>
          <w:sz w:val="24"/>
          <w:szCs w:val="21"/>
        </w:rPr>
      </w:pPr>
      <w:r w:rsidRPr="0097065C">
        <w:rPr>
          <w:rFonts w:ascii="宋体" w:hAnsi="宋体" w:cs="宋体" w:hint="eastAsia"/>
          <w:bCs/>
          <w:sz w:val="24"/>
          <w:szCs w:val="21"/>
        </w:rPr>
        <w:t>（一）成年猫的饲养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养好成年猫的关键是要合理地饲养管理，饲养与其</w:t>
      </w:r>
      <w:proofErr w:type="gramStart"/>
      <w:r w:rsidRPr="0097065C">
        <w:rPr>
          <w:rFonts w:ascii="宋体" w:hAnsi="宋体" w:cs="宋体" w:hint="eastAsia"/>
          <w:bCs/>
          <w:szCs w:val="21"/>
        </w:rPr>
        <w:t>他阶段猫</w:t>
      </w:r>
      <w:proofErr w:type="gramEnd"/>
      <w:r w:rsidRPr="0097065C">
        <w:rPr>
          <w:rFonts w:ascii="宋体" w:hAnsi="宋体" w:cs="宋体" w:hint="eastAsia"/>
          <w:bCs/>
          <w:szCs w:val="21"/>
        </w:rPr>
        <w:t>大致相同，饲养主要是要配制好成年猫的日粮，才能满足成年猫的营养需求，30周龄时每千克体重每天只需要0.42MJ维持基本的生命活动的需要，但不同阶段的成年猫，应适当地调整饲料量及代谢能。妊娠的猫需要经常供给蛋白质、钙及优质脂肪等，但脂肪不宜过多，哺乳期母猫则需要更多的能量，尤其是哺乳高峰时，每天每千克体重所需的代谢能可超过1.05MJ，此时即使不加限制，母猫的体重也会有所下降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成年猫的营养需求：成年猫营养需求的满足与否，直接影响猫的生长发育和抗病力，营养需求满足的成年猫身体健壮，对一些病毒性疾病、细菌性疾病、寄生虫性疾病的抵抗力强，容易产生抗体获得免疫力。反之，营养缺乏的成年猫对任何生长阶段都将产生不利的影响。如母猫在妊娠期间或妊娠前的营养状况会直接影响胎儿的发育、体质及产后的成活率，哺乳期的母猫的营养供应水平对仔猫的生长发育影响更大。所以，成年猫的营养需求是非常重要的。</w:t>
      </w:r>
    </w:p>
    <w:p w:rsidR="0080769F" w:rsidRPr="0097065C" w:rsidRDefault="0080769F" w:rsidP="0080769F">
      <w:pPr>
        <w:adjustRightInd w:val="0"/>
        <w:snapToGrid w:val="0"/>
        <w:ind w:firstLineChars="200" w:firstLine="480"/>
        <w:rPr>
          <w:rFonts w:ascii="宋体" w:hAnsi="宋体" w:cs="宋体"/>
          <w:bCs/>
          <w:sz w:val="24"/>
          <w:szCs w:val="21"/>
        </w:rPr>
      </w:pPr>
      <w:r w:rsidRPr="0097065C">
        <w:rPr>
          <w:rFonts w:ascii="宋体" w:hAnsi="宋体" w:cs="宋体" w:hint="eastAsia"/>
          <w:bCs/>
          <w:sz w:val="24"/>
          <w:szCs w:val="21"/>
        </w:rPr>
        <w:t>（二）成年猫的饲养要求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1.成年猫喜欢温热煮熟的食物  凉的和冷的食物不但影响成年猫的食欲，还容易引起成年猫消化功能紊乱，所以喂猫的食物要温热。另外，成年猫的食物应煮熟喂给，煮熟的食物可增进适口性，有利于消化吸收，并能预防原虫性寄生虫、致病细菌和有害的毒物危害，比如猫吃生鱼、生肉等易感染绦虫病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2.成年猫对粮食中的能量含量要求不高  尤其是节育后的猫，能量含量</w:t>
      </w:r>
      <w:proofErr w:type="gramStart"/>
      <w:r w:rsidRPr="0097065C">
        <w:rPr>
          <w:rFonts w:ascii="宋体" w:hAnsi="宋体" w:cs="宋体" w:hint="eastAsia"/>
          <w:bCs/>
          <w:szCs w:val="21"/>
        </w:rPr>
        <w:t>过高很</w:t>
      </w:r>
      <w:proofErr w:type="gramEnd"/>
      <w:r w:rsidRPr="0097065C">
        <w:rPr>
          <w:rFonts w:ascii="宋体" w:hAnsi="宋体" w:cs="宋体" w:hint="eastAsia"/>
          <w:bCs/>
          <w:szCs w:val="21"/>
        </w:rPr>
        <w:t>容易发胖。但要求有较高的蛋白质成分，尤其是动物性蛋白质，它对成年猫身体健壮，被毛光亮很重要。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3.猫不宜长期喂给全肉类食饵  食肉过多易发生钙缺乏症，造成佝偻病、骨质疏松、牙齿脱落等病症。动物的肝脏中维生素A和维生素D含量丰富，其中维生素A对猫的健康十分重要，但要适量，摄取量过多会引起关节变硬或麻痹，一般每周饲喂1-2次动物肝脏即可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4.喂猫的地方和食具要固定，环境要安静且保持食具的清洁卫生  成年猫不喜欢在嘈杂和强光的地方吃食，对食具和环境的变换非常敏感，有时因换了地方和食具而引起拒食。另外要保持食具的清洁卫生，对于猫的食具、砂盆、玩具、猫</w:t>
      </w:r>
      <w:proofErr w:type="gramStart"/>
      <w:r w:rsidRPr="0097065C">
        <w:rPr>
          <w:rFonts w:ascii="宋体" w:hAnsi="宋体" w:cs="宋体" w:hint="eastAsia"/>
          <w:bCs/>
          <w:szCs w:val="21"/>
        </w:rPr>
        <w:t>舍及其</w:t>
      </w:r>
      <w:proofErr w:type="gramEnd"/>
      <w:r w:rsidRPr="0097065C">
        <w:rPr>
          <w:rFonts w:ascii="宋体" w:hAnsi="宋体" w:cs="宋体" w:hint="eastAsia"/>
          <w:bCs/>
          <w:szCs w:val="21"/>
        </w:rPr>
        <w:t>他生活用具，要定时清洗、消毒，保持干净。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5.必须科学供水  首先，保证饮水清洁卫生。以免感染肠道病菌；其次，要有充足的清水，让猫自由饮水，保证饮水量，不能用菜汤和淘米水等所代替，而且每天都要换水和洗刷饮水器。如果饮水不足易发生呕吐和下痢性脱水。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6.注意观察猫的食欲  这是了解猫身体状况的重要途径。影响猫食欲的原因很多，但主要的有3个，即饲料原因、环境原因和疾病原因。所谓饲料原因，就是喂猫的饲料单一，或饲料不新鲜，或者饲料的气味、浓度、味道</w:t>
      </w:r>
      <w:proofErr w:type="gramStart"/>
      <w:r w:rsidRPr="0097065C">
        <w:rPr>
          <w:rFonts w:ascii="宋体" w:hAnsi="宋体" w:cs="宋体" w:hint="eastAsia"/>
          <w:bCs/>
          <w:szCs w:val="21"/>
        </w:rPr>
        <w:t>不</w:t>
      </w:r>
      <w:proofErr w:type="gramEnd"/>
      <w:r w:rsidRPr="0097065C">
        <w:rPr>
          <w:rFonts w:ascii="宋体" w:hAnsi="宋体" w:cs="宋体" w:hint="eastAsia"/>
          <w:bCs/>
          <w:szCs w:val="21"/>
        </w:rPr>
        <w:t>对胃口等。猫的嗅、味觉很灵敏，饲料稍有霉变或异味，猫就会拒绝进食。另外，饲料的味道不要太淡、太咸。猫喜欢吃甜食或有鱼腥味的饲料。环境原因，如强光、喧闹，有陌生人在场或有其他动物干扰等都会影响猫的食欲。若这两个因素都改善了，猫的食欲仍不好转，那就可能是疾病原因。这时要更加仔细地观察、照料，发现疾病要及时请兽医诊治。</w:t>
      </w:r>
    </w:p>
    <w:p w:rsidR="0080769F" w:rsidRPr="0097065C" w:rsidRDefault="0080769F" w:rsidP="0080769F">
      <w:pPr>
        <w:adjustRightInd w:val="0"/>
        <w:snapToGrid w:val="0"/>
        <w:ind w:firstLineChars="200" w:firstLine="480"/>
        <w:rPr>
          <w:rFonts w:ascii="宋体" w:hAnsi="宋体" w:cs="宋体"/>
          <w:bCs/>
          <w:sz w:val="24"/>
          <w:szCs w:val="21"/>
        </w:rPr>
      </w:pPr>
      <w:r w:rsidRPr="0097065C">
        <w:rPr>
          <w:rFonts w:ascii="宋体" w:hAnsi="宋体" w:cs="宋体" w:hint="eastAsia"/>
          <w:bCs/>
          <w:sz w:val="24"/>
          <w:szCs w:val="21"/>
        </w:rPr>
        <w:t>（三）成年猫的管理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对于成年猫的管理，无论是家庭养猫或专业户养猫，都必须有一套全面而严格的管理制度和方法，才能健康地饲养成年猫，尤其是家庭养猫。因此，对于</w:t>
      </w:r>
      <w:proofErr w:type="gramStart"/>
      <w:r w:rsidRPr="0097065C">
        <w:rPr>
          <w:rFonts w:ascii="宋体" w:hAnsi="宋体" w:cs="宋体" w:hint="eastAsia"/>
          <w:bCs/>
          <w:szCs w:val="21"/>
        </w:rPr>
        <w:t>成年猫管理应</w:t>
      </w:r>
      <w:proofErr w:type="gramEnd"/>
      <w:r w:rsidRPr="0097065C">
        <w:rPr>
          <w:rFonts w:ascii="宋体" w:hAnsi="宋体" w:cs="宋体" w:hint="eastAsia"/>
          <w:bCs/>
          <w:szCs w:val="21"/>
        </w:rPr>
        <w:t>注意以下几点。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1.与猫交朋友，逐渐建立感情  成年猫的自尊心很强、重感情，不仅不能忍受粗暴的对</w:t>
      </w:r>
      <w:r w:rsidRPr="0097065C">
        <w:rPr>
          <w:rFonts w:ascii="宋体" w:hAnsi="宋体" w:cs="宋体" w:hint="eastAsia"/>
          <w:bCs/>
          <w:szCs w:val="21"/>
        </w:rPr>
        <w:lastRenderedPageBreak/>
        <w:t>待，有时就是稍有疏忽也会表示不满意。即使和主人的感情很深厚，只要主人开始疏远或粗暴地对待它，猫也会断然地躲避，甚至远离出走。因此，对于成年猫的饲养一定要有耐心，建立人猫亲和，增进猫对主人的感情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2.禁止用大量生的动物性饲料和残羹剩菜喂成年猫  用少量生的动物内脏喂成年猫，具有轻泻作用，但大量饲喂时，会引起腹泻，导致脱水和电解质平衡紊乱。此外，生的动物性饲料中易携带具有感染力的寄生虫卵、弓形虫的卵囊或肌内中的滋养体等，猫食后就可以受感染。生的动物肉或内脏煮熟后，寄生虫卵、成虫、幼虫都可被杀死，能有效地防止猫感染寄生虫病。生肉或内脏中可能在动物生前就感染了各种细菌或病毒性传染病，用这些动物的肉或脏器喂猫，猫就有感染传染病的可能，某些人畜共患病还</w:t>
      </w:r>
      <w:proofErr w:type="gramStart"/>
      <w:r w:rsidRPr="0097065C">
        <w:rPr>
          <w:rFonts w:ascii="宋体" w:hAnsi="宋体" w:cs="宋体" w:hint="eastAsia"/>
          <w:bCs/>
          <w:szCs w:val="21"/>
        </w:rPr>
        <w:t>可能经猫传染</w:t>
      </w:r>
      <w:proofErr w:type="gramEnd"/>
      <w:r w:rsidRPr="0097065C">
        <w:rPr>
          <w:rFonts w:ascii="宋体" w:hAnsi="宋体" w:cs="宋体" w:hint="eastAsia"/>
          <w:bCs/>
          <w:szCs w:val="21"/>
        </w:rPr>
        <w:t>给人。动物性饲料腐败变质后，可产生某些毒素（如葡萄球菌毒素、肉毒梭菌毒素等），引起猫的急性中毒，甚至死亡。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残羹剩菜中虽含有多种营养物质，但其中盐分含量很高，由于猫对食盐的耐受量比人低得多，猫常易发生食盐中毒，会引起脑组织水肿、脑室积液，使猫处于兴奋状态，最终昏迷而死亡。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3.经常给猫梳理被毛和洗澡  对于成年猫，尤其是长毛猫，应经常梳理其被毛和给它洗澡。梳理被毛和洗澡不仅是为了清洁和美观，而且有防治体外寄生虫、皮肤病、促进血液循环和</w:t>
      </w:r>
      <w:proofErr w:type="gramStart"/>
      <w:r w:rsidRPr="0097065C">
        <w:rPr>
          <w:rFonts w:ascii="宋体" w:hAnsi="宋体" w:cs="宋体" w:hint="eastAsia"/>
          <w:bCs/>
          <w:szCs w:val="21"/>
        </w:rPr>
        <w:t>新陈代谢等健生</w:t>
      </w:r>
      <w:proofErr w:type="gramEnd"/>
      <w:r w:rsidRPr="0097065C">
        <w:rPr>
          <w:rFonts w:ascii="宋体" w:hAnsi="宋体" w:cs="宋体" w:hint="eastAsia"/>
          <w:bCs/>
          <w:szCs w:val="21"/>
        </w:rPr>
        <w:t>防病的作用。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4.保持猫舍和食具用具的清洁卫生  无论是家庭养猫或专业户养猫，都必须有一套全面而严格的管理制度和方法，才能获得健康的猫，尤其是家庭养猫。一般家庭养的猫活动范围有限，都与主人共同生活在一个环境中，因此必须注意保持</w:t>
      </w:r>
      <w:proofErr w:type="gramStart"/>
      <w:r w:rsidRPr="0097065C">
        <w:rPr>
          <w:rFonts w:ascii="宋体" w:hAnsi="宋体" w:cs="宋体" w:hint="eastAsia"/>
          <w:bCs/>
          <w:szCs w:val="21"/>
        </w:rPr>
        <w:t>室内猫</w:t>
      </w:r>
      <w:proofErr w:type="gramEnd"/>
      <w:r w:rsidRPr="0097065C">
        <w:rPr>
          <w:rFonts w:ascii="宋体" w:hAnsi="宋体" w:cs="宋体" w:hint="eastAsia"/>
          <w:bCs/>
          <w:szCs w:val="21"/>
        </w:rPr>
        <w:t>舍和食具用具的清洁卫生，这样才有利于猫和主人的健康。首先要训练猫在固定的地点便溺，便盆要经常清洗和更换垫物，保持清洁、无臭味，防止猫因感到便盆脏而更换便溺地点。猫舍及食具和便盆要经常清洗，定期消毒或在太阳下暴晒，这样既可保持清洁卫生，又能预防疾病。猫舍的设计应考虑到防暑、防寒、通风、透光、干燥和卫生。猫舍垫料要经常更换，猫舍要经常用药物消毒，但不能用气味太大或刺激性强的消毒药，可选用0.1%过氧乙酸、百毒杀、消毒王、次氯酸钠等消毒药，这些消毒药的刺激性小、杀菌力强，喷洒在猫</w:t>
      </w:r>
      <w:proofErr w:type="gramStart"/>
      <w:r w:rsidRPr="0097065C">
        <w:rPr>
          <w:rFonts w:ascii="宋体" w:hAnsi="宋体" w:cs="宋体" w:hint="eastAsia"/>
          <w:bCs/>
          <w:szCs w:val="21"/>
        </w:rPr>
        <w:t>舍及其</w:t>
      </w:r>
      <w:proofErr w:type="gramEnd"/>
      <w:r w:rsidRPr="0097065C">
        <w:rPr>
          <w:rFonts w:ascii="宋体" w:hAnsi="宋体" w:cs="宋体" w:hint="eastAsia"/>
          <w:bCs/>
          <w:szCs w:val="21"/>
        </w:rPr>
        <w:t>周围环境中，能杀死大多数病菌。用0.1%新洁尔灭浸泡食具、便盆5-lOmin，或用3%-4%热碱水浸泡，洗刷后再用清水冲洗干净。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5.猫舍要保持良好的温度和湿度  成年猫一般都有怕热喜暖的习惯，对寒冷有一定的抵抗力。因为猫体表缺乏汗腺，体热不易排出，特别是波斯猫等品种，被毛长而厚实，体热更不易散失，因此要注意饲养环境的温度和湿度。一般来说，成年猫可在气温18-29℃和相对湿度40%-70%的条件下正常生活，最适合的气温为20</w:t>
      </w:r>
      <w:r w:rsidRPr="006B1109">
        <w:rPr>
          <w:rFonts w:ascii="MS Gothic" w:eastAsia="MS Gothic" w:hAnsi="MS Gothic" w:cs="MS Gothic" w:hint="eastAsia"/>
          <w:bCs/>
          <w:szCs w:val="21"/>
        </w:rPr>
        <w:t>〜</w:t>
      </w:r>
      <w:r w:rsidRPr="0097065C">
        <w:rPr>
          <w:rFonts w:ascii="宋体" w:hAnsi="宋体" w:cs="宋体" w:hint="eastAsia"/>
          <w:bCs/>
          <w:szCs w:val="21"/>
        </w:rPr>
        <w:t>26℃，</w:t>
      </w:r>
      <w:proofErr w:type="gramStart"/>
      <w:r w:rsidRPr="0097065C">
        <w:rPr>
          <w:rFonts w:ascii="宋体" w:hAnsi="宋体" w:cs="宋体" w:hint="eastAsia"/>
          <w:bCs/>
          <w:szCs w:val="21"/>
        </w:rPr>
        <w:t>最</w:t>
      </w:r>
      <w:proofErr w:type="gramEnd"/>
      <w:r w:rsidRPr="0097065C">
        <w:rPr>
          <w:rFonts w:ascii="宋体" w:hAnsi="宋体" w:cs="宋体" w:hint="eastAsia"/>
          <w:bCs/>
          <w:szCs w:val="21"/>
        </w:rPr>
        <w:t>适的相对湿度为50%。气温超过36℃可影响成年猫</w:t>
      </w:r>
      <w:proofErr w:type="gramStart"/>
      <w:r w:rsidRPr="0097065C">
        <w:rPr>
          <w:rFonts w:ascii="宋体" w:hAnsi="宋体" w:cs="宋体" w:hint="eastAsia"/>
          <w:bCs/>
          <w:szCs w:val="21"/>
        </w:rPr>
        <w:t>猫</w:t>
      </w:r>
      <w:proofErr w:type="gramEnd"/>
      <w:r w:rsidRPr="0097065C">
        <w:rPr>
          <w:rFonts w:ascii="宋体" w:hAnsi="宋体" w:cs="宋体" w:hint="eastAsia"/>
          <w:bCs/>
          <w:szCs w:val="21"/>
        </w:rPr>
        <w:t>的食欲，体质下降，容易诱发疾病。因此，当气温过高时，应采取降温措施，例如将成年猫饲养在通风凉爽的地方，室内多洒水或用电扇吹风，注意防暑。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6.</w:t>
      </w:r>
      <w:proofErr w:type="gramStart"/>
      <w:r w:rsidRPr="0097065C">
        <w:rPr>
          <w:rFonts w:ascii="宋体" w:hAnsi="宋体" w:cs="宋体" w:hint="eastAsia"/>
          <w:bCs/>
          <w:szCs w:val="21"/>
        </w:rPr>
        <w:t>擒猫的</w:t>
      </w:r>
      <w:proofErr w:type="gramEnd"/>
      <w:r w:rsidRPr="0097065C">
        <w:rPr>
          <w:rFonts w:ascii="宋体" w:hAnsi="宋体" w:cs="宋体" w:hint="eastAsia"/>
          <w:bCs/>
          <w:szCs w:val="21"/>
        </w:rPr>
        <w:t>方法要正确  不要让猫有恐惧感和疼痛感，不要在喂食后立即擒拿，更不要</w:t>
      </w:r>
      <w:proofErr w:type="gramStart"/>
      <w:r w:rsidRPr="0097065C">
        <w:rPr>
          <w:rFonts w:ascii="宋体" w:hAnsi="宋体" w:cs="宋体" w:hint="eastAsia"/>
          <w:bCs/>
          <w:szCs w:val="21"/>
        </w:rPr>
        <w:t>拦腰抓按</w:t>
      </w:r>
      <w:proofErr w:type="gramEnd"/>
      <w:r w:rsidRPr="0097065C">
        <w:rPr>
          <w:rFonts w:ascii="宋体" w:hAnsi="宋体" w:cs="宋体" w:hint="eastAsia"/>
          <w:bCs/>
          <w:szCs w:val="21"/>
        </w:rPr>
        <w:t>，动作要轻缓，以免对其造成伤害，同时也避免伤人。因猫的性情暴躁，发怒时容易抓人、咬人，提醒您一定小心谨慎。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7.猫爪的修剪  成年猫的爪子十分锋利，是捕鼠、攀登和自卫的武器。猫爪生长很快，为了保持爪的锋利或防止</w:t>
      </w:r>
      <w:proofErr w:type="gramStart"/>
      <w:r w:rsidRPr="0097065C">
        <w:rPr>
          <w:rFonts w:ascii="宋体" w:hAnsi="宋体" w:cs="宋体" w:hint="eastAsia"/>
          <w:bCs/>
          <w:szCs w:val="21"/>
        </w:rPr>
        <w:t>爪</w:t>
      </w:r>
      <w:proofErr w:type="gramEnd"/>
      <w:r w:rsidRPr="0097065C">
        <w:rPr>
          <w:rFonts w:ascii="宋体" w:hAnsi="宋体" w:cs="宋体" w:hint="eastAsia"/>
          <w:bCs/>
          <w:szCs w:val="21"/>
        </w:rPr>
        <w:t>过长而影响行走，避免抓伤人或抓破衣服、家具等室内陈设，因此，要定期修剪猫爪，一般以1个月左右修理一次为宜。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8.家庭养猫如不需要繁殖，则可施行绝育手术  即公猫摘除睾丸，母猫摘除卵巢。绝育手术对猫的生长发育和健康基本上没有影响，亦不影响猫对主人的亲善友好态度。相反，却可以加速猫的生长，使猫变得更加温顺，易于管理。</w:t>
      </w:r>
    </w:p>
    <w:p w:rsidR="0080769F" w:rsidRPr="0097065C" w:rsidRDefault="0080769F" w:rsidP="0080769F">
      <w:pPr>
        <w:adjustRightInd w:val="0"/>
        <w:snapToGrid w:val="0"/>
        <w:ind w:firstLineChars="200" w:firstLine="560"/>
        <w:rPr>
          <w:rFonts w:ascii="宋体" w:hAnsi="宋体" w:cs="宋体"/>
          <w:bCs/>
          <w:sz w:val="28"/>
          <w:szCs w:val="21"/>
        </w:rPr>
      </w:pPr>
      <w:r w:rsidRPr="0097065C">
        <w:rPr>
          <w:rFonts w:ascii="宋体" w:hAnsi="宋体" w:cs="宋体" w:hint="eastAsia"/>
          <w:bCs/>
          <w:sz w:val="28"/>
          <w:szCs w:val="21"/>
        </w:rPr>
        <w:t>四、老龄猫的饲养管理</w:t>
      </w:r>
    </w:p>
    <w:p w:rsidR="0080769F" w:rsidRPr="0097065C" w:rsidRDefault="0080769F" w:rsidP="0080769F">
      <w:pPr>
        <w:adjustRightInd w:val="0"/>
        <w:snapToGrid w:val="0"/>
        <w:ind w:firstLineChars="200" w:firstLine="480"/>
        <w:rPr>
          <w:rFonts w:ascii="宋体" w:hAnsi="宋体" w:cs="宋体"/>
          <w:bCs/>
          <w:sz w:val="24"/>
          <w:szCs w:val="21"/>
        </w:rPr>
      </w:pPr>
      <w:r w:rsidRPr="0097065C">
        <w:rPr>
          <w:rFonts w:ascii="宋体" w:hAnsi="宋体" w:cs="宋体" w:hint="eastAsia"/>
          <w:bCs/>
          <w:sz w:val="24"/>
          <w:szCs w:val="21"/>
        </w:rPr>
        <w:t>（一）老龄猫的衰老表现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猫的寿命一般都比较长，大多数猫都活到12-14岁。猫在8-9岁时，开始进入老年期。与老龄犬相似，猫进入老龄阶段，生理和身体上会发生很大的变化。大部分老龄猫的运动量减少，眼神逐渐失去灵敏的目光，眼球晶体变得混浊，微显灰蓝。听力衰退，有些猫会逐渐失去听觉。</w:t>
      </w:r>
      <w:proofErr w:type="gramStart"/>
      <w:r w:rsidRPr="0097065C">
        <w:rPr>
          <w:rFonts w:ascii="宋体" w:hAnsi="宋体" w:cs="宋体" w:hint="eastAsia"/>
          <w:bCs/>
          <w:szCs w:val="21"/>
        </w:rPr>
        <w:t>被毛比以前</w:t>
      </w:r>
      <w:proofErr w:type="gramEnd"/>
      <w:r w:rsidRPr="0097065C">
        <w:rPr>
          <w:rFonts w:ascii="宋体" w:hAnsi="宋体" w:cs="宋体" w:hint="eastAsia"/>
          <w:bCs/>
          <w:szCs w:val="21"/>
        </w:rPr>
        <w:t>干涩，显得又薄又干，脱毛严重，身体变弱，肌肉萎缩，关节间的液体开始干竭，引致发炎及不适。口、鼻、耳周围的皮毛变白或变黄。伴随着老龄猫会出现异</w:t>
      </w:r>
      <w:r w:rsidRPr="0097065C">
        <w:rPr>
          <w:rFonts w:ascii="宋体" w:hAnsi="宋体" w:cs="宋体" w:hint="eastAsia"/>
          <w:bCs/>
          <w:szCs w:val="21"/>
        </w:rPr>
        <w:lastRenderedPageBreak/>
        <w:t>常行为或患病症状，如流涎、便秘、消瘦、肥胖等。但猫衰老过程缓慢，衰老迹象不明显，一般情况下，出现下面的一些现象就表明猫已经衰老了。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1.活动能力   不像过去那样活泼好动，而是变得懒惰少动。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2.睡眠  每天睡眠时间长，特别喜欢在阳光下睡觉。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3.听力与视力  不如以前敏锐，对事物的好奇心降低。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4.皮毛  被毛变</w:t>
      </w:r>
      <w:proofErr w:type="gramStart"/>
      <w:r w:rsidRPr="0097065C">
        <w:rPr>
          <w:rFonts w:ascii="宋体" w:hAnsi="宋体" w:cs="宋体" w:hint="eastAsia"/>
          <w:bCs/>
          <w:szCs w:val="21"/>
        </w:rPr>
        <w:t>粗硬且</w:t>
      </w:r>
      <w:proofErr w:type="gramEnd"/>
      <w:r w:rsidRPr="0097065C">
        <w:rPr>
          <w:rFonts w:ascii="宋体" w:hAnsi="宋体" w:cs="宋体" w:hint="eastAsia"/>
          <w:bCs/>
          <w:szCs w:val="21"/>
        </w:rPr>
        <w:t>色泽变为灰色，胡须变白，皮肤弹性较差。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5.好生病  病情重，恢复慢，如肾脏病变、肝脏病变等。</w:t>
      </w:r>
    </w:p>
    <w:p w:rsidR="0080769F" w:rsidRPr="0097065C" w:rsidRDefault="0080769F" w:rsidP="0080769F">
      <w:pPr>
        <w:adjustRightInd w:val="0"/>
        <w:snapToGrid w:val="0"/>
        <w:ind w:firstLineChars="200" w:firstLine="480"/>
        <w:rPr>
          <w:rFonts w:ascii="宋体" w:hAnsi="宋体" w:cs="宋体"/>
          <w:bCs/>
          <w:sz w:val="24"/>
          <w:szCs w:val="21"/>
        </w:rPr>
      </w:pPr>
      <w:r w:rsidRPr="0097065C">
        <w:rPr>
          <w:rFonts w:ascii="宋体" w:hAnsi="宋体" w:cs="宋体" w:hint="eastAsia"/>
          <w:bCs/>
          <w:sz w:val="24"/>
          <w:szCs w:val="21"/>
        </w:rPr>
        <w:t>（二）老龄猫的饲养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老龄猫的各种生理机能都有不同程度的变化，良好的营养对老龄猫非常重要，精心的饲养管理会延长猫的寿命。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1.猫进入老龄后，由于牙齿及嗅觉的衰退，其食欲不如以前，胃肠消化吸收能力下降，所以老龄猫不太容易保持其正常体重，大部分猫变得消瘦，这对其健康非常不利。为了保持它们的健康体重，老龄猫对食物的质量要求高，即包括高质量的蛋白质，如鸡肉、鱼、蛋等，又能供给必需脂肪酸。必需脂肪酸有助于老龄猫渐渐焦枯的被</w:t>
      </w:r>
      <w:proofErr w:type="gramStart"/>
      <w:r w:rsidRPr="0097065C">
        <w:rPr>
          <w:rFonts w:ascii="宋体" w:hAnsi="宋体" w:cs="宋体" w:hint="eastAsia"/>
          <w:bCs/>
          <w:szCs w:val="21"/>
        </w:rPr>
        <w:t>毛仍然</w:t>
      </w:r>
      <w:proofErr w:type="gramEnd"/>
      <w:r w:rsidRPr="0097065C">
        <w:rPr>
          <w:rFonts w:ascii="宋体" w:hAnsi="宋体" w:cs="宋体" w:hint="eastAsia"/>
          <w:bCs/>
          <w:szCs w:val="21"/>
        </w:rPr>
        <w:t>保持柔软光滑。同时食物中必须加入专门对猫有吸引力的配料和香味，供给的食物既能提供高能量又易消化吸收，食物还不应太硬，以免咀嚼困难。老龄猫容易出现脱水现象，应给予足够的饮水。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2.老龄猫摄入蛋白及脂肪的量较以前应有所下降，各种矿物质及维生素的量应有所强化。例如，为了预防尿路结石，应选用含镁较低（低1%），pH值偏酸性。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3.老龄猫活动减少，胃肠功能减弱，肠道蠕动缓慢。有些老龄猫随着消化系统功能衰退会引起便秘。因此，食物中需要增加纤维素的含量，用以刺激肠道增强蠕动，防止便秘发生。也可以</w:t>
      </w:r>
      <w:proofErr w:type="gramStart"/>
      <w:r w:rsidRPr="0097065C">
        <w:rPr>
          <w:rFonts w:ascii="宋体" w:hAnsi="宋体" w:cs="宋体" w:hint="eastAsia"/>
          <w:bCs/>
          <w:szCs w:val="21"/>
        </w:rPr>
        <w:t>给猫灌一勺</w:t>
      </w:r>
      <w:proofErr w:type="gramEnd"/>
      <w:r w:rsidRPr="0097065C">
        <w:rPr>
          <w:rFonts w:ascii="宋体" w:hAnsi="宋体" w:cs="宋体" w:hint="eastAsia"/>
          <w:bCs/>
          <w:szCs w:val="21"/>
        </w:rPr>
        <w:t>药用液体石蜡。应注意区分猫是排便困难还是排尿困难，因为后者可能是由严重的潜在疾病引起的，需要立即医治。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4.由于老龄猫的运动量减少，应减少饲喂量以防止肥胖。肥胖的猫会出现不适、急躁，并易得一些严重的疾病，例如糖尿病。肥胖也使它难以为自己梳理毛发进而导致皮肤疾病。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5.由于老龄猫牙齿脱落，咀嚼困难。所以要吃松脆可口易消化的食品。并且少食多餐，这样才能保证摄入的食物被充分吸收。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6.由于老龄猫嗅觉及味觉会有所衰退，它们的胃口也会大减。可将食物加热至35℃或为猫提供味道浓重的食品，例如，在食物中加入一些沙丁鱼。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7.老龄猫的发病率随着年龄的增大而增加，主人要做到能诊断这些疾病并做恰当的治疗和预防。所以，常与兽医取得联系，定期进行检</w:t>
      </w:r>
      <w:proofErr w:type="gramStart"/>
      <w:r w:rsidRPr="0097065C">
        <w:rPr>
          <w:rFonts w:ascii="宋体" w:hAnsi="宋体" w:cs="宋体" w:hint="eastAsia"/>
          <w:bCs/>
          <w:szCs w:val="21"/>
        </w:rPr>
        <w:t>査</w:t>
      </w:r>
      <w:proofErr w:type="gramEnd"/>
      <w:r w:rsidRPr="0097065C">
        <w:rPr>
          <w:rFonts w:ascii="宋体" w:hAnsi="宋体" w:cs="宋体" w:hint="eastAsia"/>
          <w:bCs/>
          <w:szCs w:val="21"/>
        </w:rPr>
        <w:t>，一般1-2个月一次为宜，保证生命质量。</w:t>
      </w:r>
    </w:p>
    <w:p w:rsidR="0080769F" w:rsidRPr="0097065C" w:rsidRDefault="0080769F" w:rsidP="0080769F">
      <w:pPr>
        <w:adjustRightInd w:val="0"/>
        <w:snapToGrid w:val="0"/>
        <w:ind w:firstLineChars="200" w:firstLine="480"/>
        <w:rPr>
          <w:rFonts w:ascii="宋体" w:hAnsi="宋体" w:cs="宋体"/>
          <w:bCs/>
          <w:sz w:val="24"/>
          <w:szCs w:val="21"/>
        </w:rPr>
      </w:pPr>
      <w:r w:rsidRPr="0097065C">
        <w:rPr>
          <w:rFonts w:ascii="宋体" w:hAnsi="宋体" w:cs="宋体" w:hint="eastAsia"/>
          <w:bCs/>
          <w:sz w:val="24"/>
          <w:szCs w:val="21"/>
        </w:rPr>
        <w:t>（三）老龄猫的管理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猫的寿命一般在12-14年，特殊的管理可以延长猫的寿命。所以对老龄猫应给予更多的关心和照顾，让它们增加生活的自信心。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1.猫具有天生的独立性，不愿随意依附别人，但它的嫉妒心很强，老龄</w:t>
      </w:r>
      <w:proofErr w:type="gramStart"/>
      <w:r w:rsidRPr="0097065C">
        <w:rPr>
          <w:rFonts w:ascii="宋体" w:hAnsi="宋体" w:cs="宋体" w:hint="eastAsia"/>
          <w:bCs/>
          <w:szCs w:val="21"/>
        </w:rPr>
        <w:t>猫更是</w:t>
      </w:r>
      <w:proofErr w:type="gramEnd"/>
      <w:r w:rsidRPr="0097065C">
        <w:rPr>
          <w:rFonts w:ascii="宋体" w:hAnsi="宋体" w:cs="宋体" w:hint="eastAsia"/>
          <w:bCs/>
          <w:szCs w:val="21"/>
        </w:rPr>
        <w:t>如此，它会嫉妒自己的伙伴和别的动物，甚至嫉妒家里的人。因此，在对老龄猫的管理上要多关心老龄猫，要经常给予抚摸或用其他爱抚方式，让</w:t>
      </w:r>
      <w:proofErr w:type="gramStart"/>
      <w:r w:rsidRPr="0097065C">
        <w:rPr>
          <w:rFonts w:ascii="宋体" w:hAnsi="宋体" w:cs="宋体" w:hint="eastAsia"/>
          <w:bCs/>
          <w:szCs w:val="21"/>
        </w:rPr>
        <w:t>猫觉得</w:t>
      </w:r>
      <w:proofErr w:type="gramEnd"/>
      <w:r w:rsidRPr="0097065C">
        <w:rPr>
          <w:rFonts w:ascii="宋体" w:hAnsi="宋体" w:cs="宋体" w:hint="eastAsia"/>
          <w:bCs/>
          <w:szCs w:val="21"/>
        </w:rPr>
        <w:t>主人仍然很需要它，使</w:t>
      </w:r>
      <w:proofErr w:type="gramStart"/>
      <w:r w:rsidRPr="0097065C">
        <w:rPr>
          <w:rFonts w:ascii="宋体" w:hAnsi="宋体" w:cs="宋体" w:hint="eastAsia"/>
          <w:bCs/>
          <w:szCs w:val="21"/>
        </w:rPr>
        <w:t>猫增强</w:t>
      </w:r>
      <w:proofErr w:type="gramEnd"/>
      <w:r w:rsidRPr="0097065C">
        <w:rPr>
          <w:rFonts w:ascii="宋体" w:hAnsi="宋体" w:cs="宋体" w:hint="eastAsia"/>
          <w:bCs/>
          <w:szCs w:val="21"/>
        </w:rPr>
        <w:t>自信心和安全感。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2.老龄猫比其他的猫更容易遭受各种疾病的困扰，其中包括慢性肾病、口腔疾病、肿瘤、肌肉的变性退化、心血管病和糖尿病等，平时要注意观察猫的各种行为，发现有异常情况，要及时找兽医治疗或借助于喂养，大部分可以预防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3.衰老是一个动物体内自由基数量增加的复杂过程，</w:t>
      </w:r>
      <w:proofErr w:type="gramStart"/>
      <w:r w:rsidRPr="0097065C">
        <w:rPr>
          <w:rFonts w:ascii="宋体" w:hAnsi="宋体" w:cs="宋体" w:hint="eastAsia"/>
          <w:bCs/>
          <w:szCs w:val="21"/>
        </w:rPr>
        <w:t>机体靠抗氧化物</w:t>
      </w:r>
      <w:proofErr w:type="gramEnd"/>
      <w:r w:rsidRPr="0097065C">
        <w:rPr>
          <w:rFonts w:ascii="宋体" w:hAnsi="宋体" w:cs="宋体" w:hint="eastAsia"/>
          <w:bCs/>
          <w:szCs w:val="21"/>
        </w:rPr>
        <w:t>来抵抗这些自由基。</w:t>
      </w:r>
      <w:proofErr w:type="gramStart"/>
      <w:r w:rsidRPr="0097065C">
        <w:rPr>
          <w:rFonts w:ascii="宋体" w:hAnsi="宋体" w:cs="宋体" w:hint="eastAsia"/>
          <w:bCs/>
          <w:szCs w:val="21"/>
        </w:rPr>
        <w:t>当猫老了</w:t>
      </w:r>
      <w:proofErr w:type="gramEnd"/>
      <w:r w:rsidRPr="0097065C">
        <w:rPr>
          <w:rFonts w:ascii="宋体" w:hAnsi="宋体" w:cs="宋体" w:hint="eastAsia"/>
          <w:bCs/>
          <w:szCs w:val="21"/>
        </w:rPr>
        <w:t>，其免疫系统的能力减小，所以在饲料里添加维生素C和维生素E可对延长老龄猫的寿命。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4.老龄猫活动不灵活，动作不灵敏，应避免高难度动作。因为老龄猫肌肉、关节的配合及神经的控制协调能力已明显下降，骨骼也变得脆弱，因此为防止肌肉拉伤或骨折等，应避免高难度动作运动。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5.有条件应给老龄猫刷牙，以减少牙龈发炎引起的细菌侵入；经常用湿棉花清除过多的黏液，并清洁眼睛周围的皮肤；定期检查内耳道。</w:t>
      </w:r>
    </w:p>
    <w:p w:rsidR="0080769F" w:rsidRPr="0097065C" w:rsidRDefault="0080769F" w:rsidP="0080769F">
      <w:pPr>
        <w:adjustRightInd w:val="0"/>
        <w:snapToGrid w:val="0"/>
        <w:ind w:firstLineChars="200" w:firstLine="420"/>
        <w:rPr>
          <w:rFonts w:ascii="宋体" w:hAnsi="宋体" w:cs="宋体"/>
          <w:bCs/>
          <w:szCs w:val="21"/>
        </w:rPr>
      </w:pPr>
      <w:r w:rsidRPr="0097065C">
        <w:rPr>
          <w:rFonts w:ascii="宋体" w:hAnsi="宋体" w:cs="宋体" w:hint="eastAsia"/>
          <w:bCs/>
          <w:szCs w:val="21"/>
        </w:rPr>
        <w:t>6.猫衰老后，食欲会减退、吸收能力会下降，所以应</w:t>
      </w:r>
      <w:proofErr w:type="gramStart"/>
      <w:r w:rsidRPr="0097065C">
        <w:rPr>
          <w:rFonts w:ascii="宋体" w:hAnsi="宋体" w:cs="宋体" w:hint="eastAsia"/>
          <w:bCs/>
          <w:szCs w:val="21"/>
        </w:rPr>
        <w:t>喂些高热量</w:t>
      </w:r>
      <w:proofErr w:type="gramEnd"/>
      <w:r w:rsidRPr="0097065C">
        <w:rPr>
          <w:rFonts w:ascii="宋体" w:hAnsi="宋体" w:cs="宋体" w:hint="eastAsia"/>
          <w:bCs/>
          <w:szCs w:val="21"/>
        </w:rPr>
        <w:t>的细软饲料。实验证明，减少老猫饲料中的蛋白质营养并不能推迟肾的老化，反而促进了肌肉衰退和免疫能力的下降。</w:t>
      </w:r>
      <w:r w:rsidRPr="0097065C">
        <w:rPr>
          <w:rFonts w:ascii="宋体" w:hAnsi="宋体" w:cs="宋体" w:hint="eastAsia"/>
          <w:bCs/>
          <w:szCs w:val="21"/>
        </w:rPr>
        <w:lastRenderedPageBreak/>
        <w:t>饲料中应减少磷的含量，避免增加尿酸含量、可防止草酸盐结石，这是老龄猫容易自发的疾病。</w:t>
      </w:r>
    </w:p>
    <w:p w:rsidR="0080769F" w:rsidRPr="0097065C" w:rsidRDefault="0080769F" w:rsidP="0080769F">
      <w:pPr>
        <w:jc w:val="left"/>
        <w:rPr>
          <w:rFonts w:ascii="宋体" w:hAnsi="宋体" w:cs="宋体"/>
          <w:bCs/>
          <w:sz w:val="24"/>
          <w:szCs w:val="32"/>
        </w:rPr>
      </w:pPr>
    </w:p>
    <w:sectPr w:rsidR="0080769F" w:rsidRPr="0097065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7BB" w:rsidRDefault="009037BB" w:rsidP="007A7B0C">
      <w:r>
        <w:separator/>
      </w:r>
    </w:p>
  </w:endnote>
  <w:endnote w:type="continuationSeparator" w:id="0">
    <w:p w:rsidR="009037BB" w:rsidRDefault="009037BB" w:rsidP="007A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6552291"/>
      <w:docPartObj>
        <w:docPartGallery w:val="Page Numbers (Bottom of Page)"/>
        <w:docPartUnique/>
      </w:docPartObj>
    </w:sdtPr>
    <w:sdtEndPr/>
    <w:sdtContent>
      <w:p w:rsidR="00F25371" w:rsidRDefault="00F253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8B2" w:rsidRPr="004848B2">
          <w:rPr>
            <w:noProof/>
            <w:lang w:val="zh-CN"/>
          </w:rPr>
          <w:t>1</w:t>
        </w:r>
        <w:r>
          <w:fldChar w:fldCharType="end"/>
        </w:r>
      </w:p>
    </w:sdtContent>
  </w:sdt>
  <w:p w:rsidR="00F25371" w:rsidRDefault="00F2537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7BB" w:rsidRDefault="009037BB" w:rsidP="007A7B0C">
      <w:r>
        <w:separator/>
      </w:r>
    </w:p>
  </w:footnote>
  <w:footnote w:type="continuationSeparator" w:id="0">
    <w:p w:rsidR="009037BB" w:rsidRDefault="009037BB" w:rsidP="007A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E81DDD"/>
    <w:multiLevelType w:val="singleLevel"/>
    <w:tmpl w:val="94E81DDD"/>
    <w:lvl w:ilvl="0">
      <w:start w:val="1"/>
      <w:numFmt w:val="decimal"/>
      <w:suff w:val="nothing"/>
      <w:lvlText w:val="（%1）"/>
      <w:lvlJc w:val="left"/>
    </w:lvl>
  </w:abstractNum>
  <w:abstractNum w:abstractNumId="1">
    <w:nsid w:val="BF59147F"/>
    <w:multiLevelType w:val="singleLevel"/>
    <w:tmpl w:val="BF59147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0000000F"/>
    <w:multiLevelType w:val="singleLevel"/>
    <w:tmpl w:val="0000000F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00000015"/>
    <w:multiLevelType w:val="singleLevel"/>
    <w:tmpl w:val="00000015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001D181A"/>
    <w:multiLevelType w:val="hybridMultilevel"/>
    <w:tmpl w:val="F93ACF9A"/>
    <w:lvl w:ilvl="0" w:tplc="F958718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2703FCB"/>
    <w:multiLevelType w:val="hybridMultilevel"/>
    <w:tmpl w:val="BB461868"/>
    <w:lvl w:ilvl="0" w:tplc="0150D9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5F71521"/>
    <w:multiLevelType w:val="hybridMultilevel"/>
    <w:tmpl w:val="B918517A"/>
    <w:lvl w:ilvl="0" w:tplc="AC581D26">
      <w:start w:val="1"/>
      <w:numFmt w:val="decimal"/>
      <w:lvlText w:val="%1."/>
      <w:lvlJc w:val="left"/>
      <w:pPr>
        <w:ind w:left="255" w:hanging="25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AB036E6"/>
    <w:multiLevelType w:val="hybridMultilevel"/>
    <w:tmpl w:val="B4C0D938"/>
    <w:lvl w:ilvl="0" w:tplc="00A64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44618D4"/>
    <w:multiLevelType w:val="singleLevel"/>
    <w:tmpl w:val="144618D4"/>
    <w:lvl w:ilvl="0">
      <w:start w:val="1"/>
      <w:numFmt w:val="decimal"/>
      <w:suff w:val="nothing"/>
      <w:lvlText w:val="（%1）"/>
      <w:lvlJc w:val="left"/>
    </w:lvl>
  </w:abstractNum>
  <w:abstractNum w:abstractNumId="10">
    <w:nsid w:val="16963E9C"/>
    <w:multiLevelType w:val="hybridMultilevel"/>
    <w:tmpl w:val="D7CC5B42"/>
    <w:lvl w:ilvl="0" w:tplc="DD10502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19AF073F"/>
    <w:multiLevelType w:val="hybridMultilevel"/>
    <w:tmpl w:val="006EF36E"/>
    <w:lvl w:ilvl="0" w:tplc="341EA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CEE6B88"/>
    <w:multiLevelType w:val="singleLevel"/>
    <w:tmpl w:val="1CEE6B88"/>
    <w:lvl w:ilvl="0">
      <w:start w:val="1"/>
      <w:numFmt w:val="decimal"/>
      <w:suff w:val="space"/>
      <w:lvlText w:val="%1."/>
      <w:lvlJc w:val="left"/>
    </w:lvl>
  </w:abstractNum>
  <w:abstractNum w:abstractNumId="13">
    <w:nsid w:val="1D7972D1"/>
    <w:multiLevelType w:val="hybridMultilevel"/>
    <w:tmpl w:val="E3D856EE"/>
    <w:lvl w:ilvl="0" w:tplc="C2A2353E">
      <w:start w:val="1"/>
      <w:numFmt w:val="decimal"/>
      <w:lvlText w:val="%1、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4">
    <w:nsid w:val="1F8017A0"/>
    <w:multiLevelType w:val="hybridMultilevel"/>
    <w:tmpl w:val="05B2CA90"/>
    <w:lvl w:ilvl="0" w:tplc="E92CC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11905B5"/>
    <w:multiLevelType w:val="hybridMultilevel"/>
    <w:tmpl w:val="60CC0248"/>
    <w:lvl w:ilvl="0" w:tplc="D9B82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1543FFE"/>
    <w:multiLevelType w:val="hybridMultilevel"/>
    <w:tmpl w:val="33E8BD9A"/>
    <w:lvl w:ilvl="0" w:tplc="3B0EFF2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227D4357"/>
    <w:multiLevelType w:val="hybridMultilevel"/>
    <w:tmpl w:val="C4D80860"/>
    <w:lvl w:ilvl="0" w:tplc="0A408E54">
      <w:start w:val="5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4AE5C8B"/>
    <w:multiLevelType w:val="hybridMultilevel"/>
    <w:tmpl w:val="AD24F302"/>
    <w:lvl w:ilvl="0" w:tplc="35D0EF94">
      <w:start w:val="1"/>
      <w:numFmt w:val="japaneseCounting"/>
      <w:lvlText w:val="（%1）"/>
      <w:lvlJc w:val="left"/>
      <w:pPr>
        <w:ind w:left="1138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5572680"/>
    <w:multiLevelType w:val="hybridMultilevel"/>
    <w:tmpl w:val="4C2C9990"/>
    <w:lvl w:ilvl="0" w:tplc="ECFC3D84">
      <w:start w:val="1"/>
      <w:numFmt w:val="decimalEnclosedParen"/>
      <w:lvlText w:val="%1"/>
      <w:lvlJc w:val="left"/>
      <w:pPr>
        <w:ind w:left="78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28DD6C61"/>
    <w:multiLevelType w:val="hybridMultilevel"/>
    <w:tmpl w:val="F87442A4"/>
    <w:lvl w:ilvl="0" w:tplc="4FC0D37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2EF6EBC7"/>
    <w:multiLevelType w:val="singleLevel"/>
    <w:tmpl w:val="2EF6EBC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35A40D24"/>
    <w:multiLevelType w:val="hybridMultilevel"/>
    <w:tmpl w:val="3CA27296"/>
    <w:lvl w:ilvl="0" w:tplc="38464BAA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A625AD8"/>
    <w:multiLevelType w:val="hybridMultilevel"/>
    <w:tmpl w:val="DAEAD984"/>
    <w:lvl w:ilvl="0" w:tplc="3E941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EFA1C29"/>
    <w:multiLevelType w:val="hybridMultilevel"/>
    <w:tmpl w:val="6C4E73EE"/>
    <w:lvl w:ilvl="0" w:tplc="6C8A78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F790C51"/>
    <w:multiLevelType w:val="hybridMultilevel"/>
    <w:tmpl w:val="F5D0ECE2"/>
    <w:lvl w:ilvl="0" w:tplc="011A8ACA">
      <w:start w:val="10"/>
      <w:numFmt w:val="decimal"/>
      <w:lvlText w:val="（%1）"/>
      <w:lvlJc w:val="left"/>
      <w:pPr>
        <w:ind w:left="114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6">
    <w:nsid w:val="50261586"/>
    <w:multiLevelType w:val="hybridMultilevel"/>
    <w:tmpl w:val="E9EA3EF4"/>
    <w:lvl w:ilvl="0" w:tplc="D0561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9746FB0"/>
    <w:multiLevelType w:val="hybridMultilevel"/>
    <w:tmpl w:val="18F6D4FA"/>
    <w:lvl w:ilvl="0" w:tplc="54F26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9CF11AC"/>
    <w:multiLevelType w:val="hybridMultilevel"/>
    <w:tmpl w:val="D3E82600"/>
    <w:lvl w:ilvl="0" w:tplc="3C4EF912">
      <w:start w:val="5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5C8935A6"/>
    <w:multiLevelType w:val="hybridMultilevel"/>
    <w:tmpl w:val="14EE4C1A"/>
    <w:lvl w:ilvl="0" w:tplc="CBEA5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3A91353"/>
    <w:multiLevelType w:val="hybridMultilevel"/>
    <w:tmpl w:val="B1C43FA0"/>
    <w:lvl w:ilvl="0" w:tplc="7B10A6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655413C5"/>
    <w:multiLevelType w:val="hybridMultilevel"/>
    <w:tmpl w:val="AB2E8B32"/>
    <w:lvl w:ilvl="0" w:tplc="24B815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83F0134"/>
    <w:multiLevelType w:val="hybridMultilevel"/>
    <w:tmpl w:val="83387576"/>
    <w:lvl w:ilvl="0" w:tplc="0DFCFFBC">
      <w:start w:val="4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3">
    <w:nsid w:val="6C861D9F"/>
    <w:multiLevelType w:val="singleLevel"/>
    <w:tmpl w:val="6C861D9F"/>
    <w:lvl w:ilvl="0">
      <w:start w:val="2"/>
      <w:numFmt w:val="decimal"/>
      <w:suff w:val="nothing"/>
      <w:lvlText w:val="（%1）"/>
      <w:lvlJc w:val="left"/>
    </w:lvl>
  </w:abstractNum>
  <w:abstractNum w:abstractNumId="34">
    <w:nsid w:val="70650FDF"/>
    <w:multiLevelType w:val="hybridMultilevel"/>
    <w:tmpl w:val="66043526"/>
    <w:lvl w:ilvl="0" w:tplc="D64A6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0B76112"/>
    <w:multiLevelType w:val="hybridMultilevel"/>
    <w:tmpl w:val="61520706"/>
    <w:lvl w:ilvl="0" w:tplc="421A5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0E555A4"/>
    <w:multiLevelType w:val="hybridMultilevel"/>
    <w:tmpl w:val="0E9A913A"/>
    <w:lvl w:ilvl="0" w:tplc="EE04A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2031E2A"/>
    <w:multiLevelType w:val="hybridMultilevel"/>
    <w:tmpl w:val="BF689EDC"/>
    <w:lvl w:ilvl="0" w:tplc="A7C01A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>
    <w:nsid w:val="7253347A"/>
    <w:multiLevelType w:val="hybridMultilevel"/>
    <w:tmpl w:val="ECFE6E2E"/>
    <w:lvl w:ilvl="0" w:tplc="5922C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3E0352E"/>
    <w:multiLevelType w:val="hybridMultilevel"/>
    <w:tmpl w:val="535686DA"/>
    <w:lvl w:ilvl="0" w:tplc="7A1CF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6E50EDB"/>
    <w:multiLevelType w:val="hybridMultilevel"/>
    <w:tmpl w:val="00A62F58"/>
    <w:lvl w:ilvl="0" w:tplc="6D6ADD36">
      <w:start w:val="2"/>
      <w:numFmt w:val="decimal"/>
      <w:lvlText w:val="%1．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41">
    <w:nsid w:val="774E3A7B"/>
    <w:multiLevelType w:val="hybridMultilevel"/>
    <w:tmpl w:val="B1DA734E"/>
    <w:lvl w:ilvl="0" w:tplc="398403A2">
      <w:start w:val="1"/>
      <w:numFmt w:val="japaneseCounting"/>
      <w:lvlText w:val="（%1）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78C02B8B"/>
    <w:multiLevelType w:val="hybridMultilevel"/>
    <w:tmpl w:val="BC824FC8"/>
    <w:lvl w:ilvl="0" w:tplc="33FC9290">
      <w:start w:val="2"/>
      <w:numFmt w:val="japaneseCounting"/>
      <w:lvlText w:val="%1、"/>
      <w:lvlJc w:val="left"/>
      <w:pPr>
        <w:ind w:left="84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>
    <w:nsid w:val="7AF31F41"/>
    <w:multiLevelType w:val="hybridMultilevel"/>
    <w:tmpl w:val="AF04B04E"/>
    <w:lvl w:ilvl="0" w:tplc="93825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D091179"/>
    <w:multiLevelType w:val="hybridMultilevel"/>
    <w:tmpl w:val="A6B278DA"/>
    <w:lvl w:ilvl="0" w:tplc="9E188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DA14A75"/>
    <w:multiLevelType w:val="hybridMultilevel"/>
    <w:tmpl w:val="918E5B28"/>
    <w:lvl w:ilvl="0" w:tplc="3A6CC1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0"/>
  </w:num>
  <w:num w:numId="2">
    <w:abstractNumId w:val="19"/>
  </w:num>
  <w:num w:numId="3">
    <w:abstractNumId w:val="28"/>
  </w:num>
  <w:num w:numId="4">
    <w:abstractNumId w:val="2"/>
  </w:num>
  <w:num w:numId="5">
    <w:abstractNumId w:val="3"/>
  </w:num>
  <w:num w:numId="6">
    <w:abstractNumId w:val="4"/>
  </w:num>
  <w:num w:numId="7">
    <w:abstractNumId w:val="20"/>
  </w:num>
  <w:num w:numId="8">
    <w:abstractNumId w:val="30"/>
  </w:num>
  <w:num w:numId="9">
    <w:abstractNumId w:val="25"/>
  </w:num>
  <w:num w:numId="10">
    <w:abstractNumId w:val="0"/>
  </w:num>
  <w:num w:numId="11">
    <w:abstractNumId w:val="21"/>
  </w:num>
  <w:num w:numId="12">
    <w:abstractNumId w:val="9"/>
  </w:num>
  <w:num w:numId="13">
    <w:abstractNumId w:val="12"/>
  </w:num>
  <w:num w:numId="14">
    <w:abstractNumId w:val="33"/>
  </w:num>
  <w:num w:numId="15">
    <w:abstractNumId w:val="1"/>
  </w:num>
  <w:num w:numId="16">
    <w:abstractNumId w:val="43"/>
  </w:num>
  <w:num w:numId="17">
    <w:abstractNumId w:val="13"/>
  </w:num>
  <w:num w:numId="18">
    <w:abstractNumId w:val="42"/>
  </w:num>
  <w:num w:numId="19">
    <w:abstractNumId w:val="32"/>
  </w:num>
  <w:num w:numId="20">
    <w:abstractNumId w:val="41"/>
  </w:num>
  <w:num w:numId="21">
    <w:abstractNumId w:val="34"/>
  </w:num>
  <w:num w:numId="22">
    <w:abstractNumId w:val="36"/>
  </w:num>
  <w:num w:numId="23">
    <w:abstractNumId w:val="31"/>
  </w:num>
  <w:num w:numId="24">
    <w:abstractNumId w:val="39"/>
  </w:num>
  <w:num w:numId="25">
    <w:abstractNumId w:val="6"/>
  </w:num>
  <w:num w:numId="26">
    <w:abstractNumId w:val="11"/>
  </w:num>
  <w:num w:numId="27">
    <w:abstractNumId w:val="35"/>
  </w:num>
  <w:num w:numId="28">
    <w:abstractNumId w:val="27"/>
  </w:num>
  <w:num w:numId="29">
    <w:abstractNumId w:val="7"/>
  </w:num>
  <w:num w:numId="30">
    <w:abstractNumId w:val="26"/>
  </w:num>
  <w:num w:numId="31">
    <w:abstractNumId w:val="24"/>
  </w:num>
  <w:num w:numId="32">
    <w:abstractNumId w:val="44"/>
  </w:num>
  <w:num w:numId="33">
    <w:abstractNumId w:val="18"/>
  </w:num>
  <w:num w:numId="34">
    <w:abstractNumId w:val="29"/>
  </w:num>
  <w:num w:numId="35">
    <w:abstractNumId w:val="23"/>
  </w:num>
  <w:num w:numId="36">
    <w:abstractNumId w:val="22"/>
  </w:num>
  <w:num w:numId="37">
    <w:abstractNumId w:val="38"/>
  </w:num>
  <w:num w:numId="38">
    <w:abstractNumId w:val="8"/>
  </w:num>
  <w:num w:numId="39">
    <w:abstractNumId w:val="14"/>
  </w:num>
  <w:num w:numId="40">
    <w:abstractNumId w:val="5"/>
  </w:num>
  <w:num w:numId="41">
    <w:abstractNumId w:val="15"/>
  </w:num>
  <w:num w:numId="42">
    <w:abstractNumId w:val="17"/>
  </w:num>
  <w:num w:numId="43">
    <w:abstractNumId w:val="37"/>
  </w:num>
  <w:num w:numId="44">
    <w:abstractNumId w:val="16"/>
  </w:num>
  <w:num w:numId="45">
    <w:abstractNumId w:val="45"/>
  </w:num>
  <w:num w:numId="4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3A"/>
    <w:rsid w:val="00017C51"/>
    <w:rsid w:val="00054933"/>
    <w:rsid w:val="00066C2F"/>
    <w:rsid w:val="00071D91"/>
    <w:rsid w:val="00082D31"/>
    <w:rsid w:val="0008301A"/>
    <w:rsid w:val="00092ACA"/>
    <w:rsid w:val="000A095A"/>
    <w:rsid w:val="000A52D9"/>
    <w:rsid w:val="000E577F"/>
    <w:rsid w:val="00112007"/>
    <w:rsid w:val="001254AB"/>
    <w:rsid w:val="0014248D"/>
    <w:rsid w:val="00150F43"/>
    <w:rsid w:val="00154746"/>
    <w:rsid w:val="001D6CA2"/>
    <w:rsid w:val="001E6B3A"/>
    <w:rsid w:val="001F2C50"/>
    <w:rsid w:val="00221ED9"/>
    <w:rsid w:val="00230828"/>
    <w:rsid w:val="0023173D"/>
    <w:rsid w:val="0024446D"/>
    <w:rsid w:val="002861BD"/>
    <w:rsid w:val="002877EE"/>
    <w:rsid w:val="002978D2"/>
    <w:rsid w:val="002B4628"/>
    <w:rsid w:val="002B6942"/>
    <w:rsid w:val="00321574"/>
    <w:rsid w:val="003360F3"/>
    <w:rsid w:val="003527CE"/>
    <w:rsid w:val="003B7782"/>
    <w:rsid w:val="003C3EFC"/>
    <w:rsid w:val="003D0AFE"/>
    <w:rsid w:val="00406730"/>
    <w:rsid w:val="0043042E"/>
    <w:rsid w:val="00432448"/>
    <w:rsid w:val="004848B2"/>
    <w:rsid w:val="004B131C"/>
    <w:rsid w:val="004D2231"/>
    <w:rsid w:val="005002C3"/>
    <w:rsid w:val="00506115"/>
    <w:rsid w:val="005116A2"/>
    <w:rsid w:val="00582A76"/>
    <w:rsid w:val="005A52D3"/>
    <w:rsid w:val="005E6C74"/>
    <w:rsid w:val="00603E1B"/>
    <w:rsid w:val="00632ED1"/>
    <w:rsid w:val="00654D0B"/>
    <w:rsid w:val="00672EFE"/>
    <w:rsid w:val="00677227"/>
    <w:rsid w:val="00684BF6"/>
    <w:rsid w:val="006A6CE5"/>
    <w:rsid w:val="006B39ED"/>
    <w:rsid w:val="006C0785"/>
    <w:rsid w:val="006C2C03"/>
    <w:rsid w:val="007106FC"/>
    <w:rsid w:val="00710A0F"/>
    <w:rsid w:val="007209DA"/>
    <w:rsid w:val="007825B6"/>
    <w:rsid w:val="0079160C"/>
    <w:rsid w:val="00793C6E"/>
    <w:rsid w:val="007A7B0C"/>
    <w:rsid w:val="007B4BFE"/>
    <w:rsid w:val="007C1041"/>
    <w:rsid w:val="007F182C"/>
    <w:rsid w:val="007F54C5"/>
    <w:rsid w:val="007F73BD"/>
    <w:rsid w:val="0080769F"/>
    <w:rsid w:val="008132FD"/>
    <w:rsid w:val="0082169F"/>
    <w:rsid w:val="008222B9"/>
    <w:rsid w:val="00830B84"/>
    <w:rsid w:val="00847B87"/>
    <w:rsid w:val="00853C3D"/>
    <w:rsid w:val="00882A46"/>
    <w:rsid w:val="0089027F"/>
    <w:rsid w:val="00892CED"/>
    <w:rsid w:val="00893E03"/>
    <w:rsid w:val="008970B5"/>
    <w:rsid w:val="008A3B92"/>
    <w:rsid w:val="008B5B1F"/>
    <w:rsid w:val="008C15DD"/>
    <w:rsid w:val="008E020C"/>
    <w:rsid w:val="009037BB"/>
    <w:rsid w:val="00914FDA"/>
    <w:rsid w:val="00932891"/>
    <w:rsid w:val="00937C04"/>
    <w:rsid w:val="00980033"/>
    <w:rsid w:val="00990C24"/>
    <w:rsid w:val="00992CAB"/>
    <w:rsid w:val="00995093"/>
    <w:rsid w:val="009B18EE"/>
    <w:rsid w:val="009D2DA0"/>
    <w:rsid w:val="009F48D7"/>
    <w:rsid w:val="00A1385C"/>
    <w:rsid w:val="00A14124"/>
    <w:rsid w:val="00A54F34"/>
    <w:rsid w:val="00A7525E"/>
    <w:rsid w:val="00A76E97"/>
    <w:rsid w:val="00AB27A8"/>
    <w:rsid w:val="00AF1FDC"/>
    <w:rsid w:val="00B12FFA"/>
    <w:rsid w:val="00B1459B"/>
    <w:rsid w:val="00B26C0A"/>
    <w:rsid w:val="00B5758E"/>
    <w:rsid w:val="00B6567B"/>
    <w:rsid w:val="00B662D8"/>
    <w:rsid w:val="00B75451"/>
    <w:rsid w:val="00B8628B"/>
    <w:rsid w:val="00BC3F45"/>
    <w:rsid w:val="00BC66AC"/>
    <w:rsid w:val="00BD0EB9"/>
    <w:rsid w:val="00BD4819"/>
    <w:rsid w:val="00BD72BC"/>
    <w:rsid w:val="00BE0B28"/>
    <w:rsid w:val="00BE5E0B"/>
    <w:rsid w:val="00BE7F46"/>
    <w:rsid w:val="00BF2482"/>
    <w:rsid w:val="00BF29DD"/>
    <w:rsid w:val="00BF316C"/>
    <w:rsid w:val="00BF7A4A"/>
    <w:rsid w:val="00C06DBF"/>
    <w:rsid w:val="00C148BF"/>
    <w:rsid w:val="00C44392"/>
    <w:rsid w:val="00C75A6E"/>
    <w:rsid w:val="00C83237"/>
    <w:rsid w:val="00C838AF"/>
    <w:rsid w:val="00C96693"/>
    <w:rsid w:val="00CA41ED"/>
    <w:rsid w:val="00CE0FA0"/>
    <w:rsid w:val="00CE1E4C"/>
    <w:rsid w:val="00D11941"/>
    <w:rsid w:val="00D13679"/>
    <w:rsid w:val="00D33EA5"/>
    <w:rsid w:val="00D3652F"/>
    <w:rsid w:val="00D37FAD"/>
    <w:rsid w:val="00D4065A"/>
    <w:rsid w:val="00D45494"/>
    <w:rsid w:val="00D85212"/>
    <w:rsid w:val="00D8726A"/>
    <w:rsid w:val="00DC08B5"/>
    <w:rsid w:val="00DC71E1"/>
    <w:rsid w:val="00E5025D"/>
    <w:rsid w:val="00E56165"/>
    <w:rsid w:val="00E57F12"/>
    <w:rsid w:val="00E9423D"/>
    <w:rsid w:val="00EA1446"/>
    <w:rsid w:val="00EB097C"/>
    <w:rsid w:val="00EB7FDA"/>
    <w:rsid w:val="00ED5068"/>
    <w:rsid w:val="00EE0132"/>
    <w:rsid w:val="00F0183B"/>
    <w:rsid w:val="00F15C1E"/>
    <w:rsid w:val="00F25371"/>
    <w:rsid w:val="00F31CB1"/>
    <w:rsid w:val="00F51163"/>
    <w:rsid w:val="00F640C4"/>
    <w:rsid w:val="00F91714"/>
    <w:rsid w:val="00FA14F1"/>
    <w:rsid w:val="00FD3197"/>
    <w:rsid w:val="00FD505D"/>
    <w:rsid w:val="00FE0451"/>
    <w:rsid w:val="00FE4533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1E6B3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E6B3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uiPriority w:val="22"/>
    <w:qFormat/>
    <w:rsid w:val="001E6B3A"/>
    <w:rPr>
      <w:b/>
      <w:bCs/>
    </w:rPr>
  </w:style>
  <w:style w:type="character" w:styleId="a4">
    <w:name w:val="Hyperlink"/>
    <w:uiPriority w:val="99"/>
    <w:rsid w:val="001E6B3A"/>
    <w:rPr>
      <w:strike w:val="0"/>
      <w:dstrike w:val="0"/>
      <w:color w:val="333333"/>
      <w:u w:val="none"/>
    </w:rPr>
  </w:style>
  <w:style w:type="character" w:customStyle="1" w:styleId="Char">
    <w:name w:val="页眉 Char"/>
    <w:link w:val="a5"/>
    <w:uiPriority w:val="99"/>
    <w:rsid w:val="001E6B3A"/>
    <w:rPr>
      <w:sz w:val="18"/>
      <w:szCs w:val="18"/>
    </w:rPr>
  </w:style>
  <w:style w:type="character" w:customStyle="1" w:styleId="Char0">
    <w:name w:val="页脚 Char"/>
    <w:link w:val="a6"/>
    <w:uiPriority w:val="99"/>
    <w:rsid w:val="001E6B3A"/>
    <w:rPr>
      <w:sz w:val="18"/>
      <w:szCs w:val="18"/>
    </w:rPr>
  </w:style>
  <w:style w:type="paragraph" w:styleId="a7">
    <w:name w:val="Normal (Web)"/>
    <w:basedOn w:val="a"/>
    <w:uiPriority w:val="99"/>
    <w:rsid w:val="001E6B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rsid w:val="001E6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1E6B3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1E6B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1E6B3A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1E6B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table" w:styleId="a8">
    <w:name w:val="Table Grid"/>
    <w:basedOn w:val="a1"/>
    <w:qFormat/>
    <w:rsid w:val="001E6B3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unhideWhenUsed/>
    <w:qFormat/>
    <w:rsid w:val="001E6B3A"/>
    <w:pPr>
      <w:ind w:firstLineChars="200" w:firstLine="420"/>
    </w:pPr>
    <w:rPr>
      <w:rFonts w:ascii="Calibri" w:hAnsi="Calibri"/>
      <w:szCs w:val="22"/>
    </w:rPr>
  </w:style>
  <w:style w:type="paragraph" w:styleId="aa">
    <w:name w:val="Balloon Text"/>
    <w:basedOn w:val="a"/>
    <w:link w:val="Char2"/>
    <w:uiPriority w:val="99"/>
    <w:unhideWhenUsed/>
    <w:rsid w:val="001E6B3A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rsid w:val="001E6B3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1E6B3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E6B3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uiPriority w:val="22"/>
    <w:qFormat/>
    <w:rsid w:val="001E6B3A"/>
    <w:rPr>
      <w:b/>
      <w:bCs/>
    </w:rPr>
  </w:style>
  <w:style w:type="character" w:styleId="a4">
    <w:name w:val="Hyperlink"/>
    <w:uiPriority w:val="99"/>
    <w:rsid w:val="001E6B3A"/>
    <w:rPr>
      <w:strike w:val="0"/>
      <w:dstrike w:val="0"/>
      <w:color w:val="333333"/>
      <w:u w:val="none"/>
    </w:rPr>
  </w:style>
  <w:style w:type="character" w:customStyle="1" w:styleId="Char">
    <w:name w:val="页眉 Char"/>
    <w:link w:val="a5"/>
    <w:uiPriority w:val="99"/>
    <w:rsid w:val="001E6B3A"/>
    <w:rPr>
      <w:sz w:val="18"/>
      <w:szCs w:val="18"/>
    </w:rPr>
  </w:style>
  <w:style w:type="character" w:customStyle="1" w:styleId="Char0">
    <w:name w:val="页脚 Char"/>
    <w:link w:val="a6"/>
    <w:uiPriority w:val="99"/>
    <w:rsid w:val="001E6B3A"/>
    <w:rPr>
      <w:sz w:val="18"/>
      <w:szCs w:val="18"/>
    </w:rPr>
  </w:style>
  <w:style w:type="paragraph" w:styleId="a7">
    <w:name w:val="Normal (Web)"/>
    <w:basedOn w:val="a"/>
    <w:uiPriority w:val="99"/>
    <w:rsid w:val="001E6B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rsid w:val="001E6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1E6B3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1E6B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1E6B3A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1E6B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table" w:styleId="a8">
    <w:name w:val="Table Grid"/>
    <w:basedOn w:val="a1"/>
    <w:qFormat/>
    <w:rsid w:val="001E6B3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unhideWhenUsed/>
    <w:qFormat/>
    <w:rsid w:val="001E6B3A"/>
    <w:pPr>
      <w:ind w:firstLineChars="200" w:firstLine="420"/>
    </w:pPr>
    <w:rPr>
      <w:rFonts w:ascii="Calibri" w:hAnsi="Calibri"/>
      <w:szCs w:val="22"/>
    </w:rPr>
  </w:style>
  <w:style w:type="paragraph" w:styleId="aa">
    <w:name w:val="Balloon Text"/>
    <w:basedOn w:val="a"/>
    <w:link w:val="Char2"/>
    <w:uiPriority w:val="99"/>
    <w:unhideWhenUsed/>
    <w:rsid w:val="001E6B3A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rsid w:val="001E6B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30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4438</TotalTime>
  <Pages>7</Pages>
  <Words>1494</Words>
  <Characters>8517</Characters>
  <Application>Microsoft Office Word</Application>
  <DocSecurity>0</DocSecurity>
  <Lines>70</Lines>
  <Paragraphs>19</Paragraphs>
  <ScaleCrop>false</ScaleCrop>
  <Company/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丁晓</dc:creator>
  <cp:lastModifiedBy>Win10_64</cp:lastModifiedBy>
  <cp:revision>102</cp:revision>
  <dcterms:created xsi:type="dcterms:W3CDTF">2020-11-04T07:45:00Z</dcterms:created>
  <dcterms:modified xsi:type="dcterms:W3CDTF">2020-11-16T07:50:00Z</dcterms:modified>
</cp:coreProperties>
</file>